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4" w:space="0" w:color="auto"/>
        </w:tblBorders>
        <w:tblLayout w:type="fixed"/>
        <w:tblLook w:val="0600" w:firstRow="0" w:lastRow="0" w:firstColumn="0" w:lastColumn="0" w:noHBand="1" w:noVBand="1"/>
        <w:tblDescription w:val="Layout table"/>
      </w:tblPr>
      <w:tblGrid>
        <w:gridCol w:w="6237"/>
        <w:gridCol w:w="3123"/>
      </w:tblGrid>
      <w:tr w:rsidR="0058781B" w:rsidRPr="00EA5E7B" w14:paraId="0C49D0E0" w14:textId="77777777" w:rsidTr="00F635AF">
        <w:trPr>
          <w:trHeight w:val="1304"/>
        </w:trPr>
        <w:tc>
          <w:tcPr>
            <w:tcW w:w="6237" w:type="dxa"/>
            <w:tcBorders>
              <w:bottom w:val="single" w:sz="4" w:space="0" w:color="96AAAD"/>
            </w:tcBorders>
          </w:tcPr>
          <w:p w14:paraId="275AB9AA" w14:textId="77777777" w:rsidR="00562578" w:rsidRPr="008F4F92" w:rsidRDefault="00562578" w:rsidP="00562578">
            <w:pPr>
              <w:spacing w:after="0" w:line="240" w:lineRule="auto"/>
              <w:rPr>
                <w:rFonts w:ascii="Arial" w:hAnsi="Arial" w:cs="Arial"/>
                <w:sz w:val="22"/>
                <w:szCs w:val="22"/>
              </w:rPr>
            </w:pPr>
            <w:r w:rsidRPr="008F4F92">
              <w:rPr>
                <w:rFonts w:ascii="Arial" w:hAnsi="Arial" w:cs="Arial"/>
                <w:sz w:val="22"/>
                <w:szCs w:val="22"/>
              </w:rPr>
              <w:t>Lower Smite Farm</w:t>
            </w:r>
          </w:p>
          <w:p w14:paraId="5E917138" w14:textId="77777777" w:rsidR="00562578" w:rsidRPr="008F4F92" w:rsidRDefault="00562578" w:rsidP="00562578">
            <w:pPr>
              <w:spacing w:after="0" w:line="240" w:lineRule="auto"/>
              <w:rPr>
                <w:rFonts w:ascii="Arial" w:hAnsi="Arial" w:cs="Arial"/>
                <w:sz w:val="22"/>
                <w:szCs w:val="22"/>
              </w:rPr>
            </w:pPr>
            <w:r w:rsidRPr="008F4F92">
              <w:rPr>
                <w:rFonts w:ascii="Arial" w:hAnsi="Arial" w:cs="Arial"/>
                <w:sz w:val="22"/>
                <w:szCs w:val="22"/>
              </w:rPr>
              <w:t>Smite Hill</w:t>
            </w:r>
          </w:p>
          <w:p w14:paraId="0CB14F9B" w14:textId="77777777" w:rsidR="00562578" w:rsidRPr="008F4F92" w:rsidRDefault="00562578" w:rsidP="00562578">
            <w:pPr>
              <w:spacing w:after="0" w:line="240" w:lineRule="auto"/>
              <w:rPr>
                <w:rFonts w:ascii="Arial" w:hAnsi="Arial" w:cs="Arial"/>
                <w:sz w:val="22"/>
                <w:szCs w:val="22"/>
              </w:rPr>
            </w:pPr>
            <w:proofErr w:type="spellStart"/>
            <w:r w:rsidRPr="008F4F92">
              <w:rPr>
                <w:rFonts w:ascii="Arial" w:hAnsi="Arial" w:cs="Arial"/>
                <w:sz w:val="22"/>
                <w:szCs w:val="22"/>
              </w:rPr>
              <w:t>Hindlip</w:t>
            </w:r>
            <w:proofErr w:type="spellEnd"/>
          </w:p>
          <w:p w14:paraId="0947B41F" w14:textId="77777777" w:rsidR="00562578" w:rsidRPr="008F4F92" w:rsidRDefault="00562578" w:rsidP="00562578">
            <w:pPr>
              <w:spacing w:after="0" w:line="240" w:lineRule="auto"/>
              <w:rPr>
                <w:rFonts w:ascii="Arial" w:hAnsi="Arial" w:cs="Arial"/>
                <w:sz w:val="22"/>
                <w:szCs w:val="22"/>
              </w:rPr>
            </w:pPr>
            <w:r w:rsidRPr="008F4F92">
              <w:rPr>
                <w:rFonts w:ascii="Arial" w:hAnsi="Arial" w:cs="Arial"/>
                <w:sz w:val="22"/>
                <w:szCs w:val="22"/>
              </w:rPr>
              <w:t>Worcestershire</w:t>
            </w:r>
          </w:p>
          <w:p w14:paraId="1ED5AF54" w14:textId="77777777" w:rsidR="00562578" w:rsidRDefault="00562578" w:rsidP="00562578">
            <w:pPr>
              <w:spacing w:after="0" w:line="240" w:lineRule="auto"/>
              <w:rPr>
                <w:rFonts w:ascii="Arial" w:hAnsi="Arial" w:cs="Arial"/>
                <w:sz w:val="22"/>
                <w:szCs w:val="22"/>
              </w:rPr>
            </w:pPr>
            <w:r w:rsidRPr="008F4F92">
              <w:rPr>
                <w:rFonts w:ascii="Arial" w:hAnsi="Arial" w:cs="Arial"/>
                <w:sz w:val="22"/>
                <w:szCs w:val="22"/>
              </w:rPr>
              <w:t>WR3 8SZ</w:t>
            </w:r>
          </w:p>
          <w:p w14:paraId="06B3E77C" w14:textId="77777777" w:rsidR="00562578" w:rsidRDefault="00562578" w:rsidP="00562578">
            <w:pPr>
              <w:spacing w:after="0" w:line="240" w:lineRule="auto"/>
              <w:rPr>
                <w:rFonts w:ascii="Arial" w:hAnsi="Arial" w:cs="Arial"/>
                <w:sz w:val="22"/>
                <w:szCs w:val="22"/>
              </w:rPr>
            </w:pPr>
          </w:p>
          <w:p w14:paraId="3EC43BD7" w14:textId="77777777" w:rsidR="00562578" w:rsidRPr="008F4F92" w:rsidRDefault="00562578" w:rsidP="00562578">
            <w:pPr>
              <w:spacing w:after="0" w:line="240" w:lineRule="auto"/>
              <w:rPr>
                <w:rFonts w:ascii="Arial" w:hAnsi="Arial" w:cs="Arial"/>
                <w:sz w:val="22"/>
                <w:szCs w:val="22"/>
              </w:rPr>
            </w:pPr>
            <w:r>
              <w:rPr>
                <w:rFonts w:ascii="Arial" w:hAnsi="Arial" w:cs="Arial"/>
                <w:sz w:val="22"/>
                <w:szCs w:val="22"/>
              </w:rPr>
              <w:t>enquiries@worcestershirewildlifetrust.org</w:t>
            </w:r>
          </w:p>
          <w:p w14:paraId="2C6A2C04" w14:textId="3FF14E6E" w:rsidR="006D1F40" w:rsidRPr="006D1F40" w:rsidRDefault="006D1F40" w:rsidP="00562578">
            <w:pPr>
              <w:spacing w:after="0" w:line="240" w:lineRule="auto"/>
              <w:rPr>
                <w:rFonts w:cstheme="minorHAnsi"/>
              </w:rPr>
            </w:pPr>
          </w:p>
        </w:tc>
        <w:tc>
          <w:tcPr>
            <w:tcW w:w="3123" w:type="dxa"/>
            <w:tcBorders>
              <w:bottom w:val="single" w:sz="4" w:space="0" w:color="96AAAD"/>
            </w:tcBorders>
          </w:tcPr>
          <w:p w14:paraId="3D374473" w14:textId="70B9FEAC" w:rsidR="00206942" w:rsidRPr="00EA5E7B" w:rsidRDefault="008205C6" w:rsidP="008205C6">
            <w:pPr>
              <w:pStyle w:val="ContactInfo"/>
              <w:rPr>
                <w:rFonts w:ascii="Arial" w:hAnsi="Arial" w:cs="Arial"/>
                <w:sz w:val="4"/>
                <w:szCs w:val="2"/>
              </w:rPr>
            </w:pPr>
            <w:r>
              <w:rPr>
                <w:noProof/>
              </w:rPr>
              <w:drawing>
                <wp:inline distT="0" distB="0" distL="0" distR="0" wp14:anchorId="2A6BFA2E" wp14:editId="6C9C69EC">
                  <wp:extent cx="1104900" cy="8667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866775"/>
                          </a:xfrm>
                          <a:prstGeom prst="rect">
                            <a:avLst/>
                          </a:prstGeom>
                          <a:noFill/>
                          <a:ln>
                            <a:noFill/>
                          </a:ln>
                        </pic:spPr>
                      </pic:pic>
                    </a:graphicData>
                  </a:graphic>
                </wp:inline>
              </w:drawing>
            </w:r>
          </w:p>
        </w:tc>
      </w:tr>
    </w:tbl>
    <w:p w14:paraId="7DF51685" w14:textId="7958E0C6" w:rsidR="000F1A70" w:rsidRPr="00274A83" w:rsidRDefault="00582ABF" w:rsidP="008E6D8B">
      <w:pPr>
        <w:rPr>
          <w:rFonts w:ascii="Adelle" w:hAnsi="Adelle" w:cs="Arial"/>
          <w:b/>
          <w:bCs/>
          <w:sz w:val="28"/>
          <w:szCs w:val="28"/>
        </w:rPr>
      </w:pPr>
      <w:r w:rsidRPr="00274A83">
        <w:rPr>
          <w:rFonts w:ascii="Adelle" w:hAnsi="Adelle" w:cs="Arial"/>
          <w:b/>
          <w:bCs/>
          <w:sz w:val="28"/>
          <w:szCs w:val="28"/>
        </w:rPr>
        <w:t>Job Application Form</w:t>
      </w:r>
      <w:r w:rsidR="00A36232" w:rsidRPr="00274A83">
        <w:rPr>
          <w:rFonts w:ascii="Adelle" w:hAnsi="Adelle" w:cs="Arial"/>
          <w:b/>
          <w:bCs/>
          <w:sz w:val="28"/>
          <w:szCs w:val="28"/>
        </w:rPr>
        <w:t xml:space="preserve"> </w:t>
      </w:r>
    </w:p>
    <w:p w14:paraId="4B61A59F" w14:textId="64FC0226" w:rsidR="00582ABF" w:rsidRPr="00274A83" w:rsidRDefault="005D6660" w:rsidP="00C81E4C">
      <w:pPr>
        <w:spacing w:after="120"/>
        <w:rPr>
          <w:rFonts w:ascii="Adelle" w:hAnsi="Adelle" w:cs="Arial"/>
          <w:sz w:val="28"/>
          <w:szCs w:val="28"/>
        </w:rPr>
      </w:pPr>
      <w:r w:rsidRPr="00274A83">
        <w:rPr>
          <w:rFonts w:ascii="Adelle" w:hAnsi="Adelle" w:cs="Arial"/>
          <w:sz w:val="28"/>
          <w:szCs w:val="28"/>
        </w:rPr>
        <w:t xml:space="preserve">Part 1. </w:t>
      </w:r>
      <w:r w:rsidR="00582ABF" w:rsidRPr="00274A83">
        <w:rPr>
          <w:rFonts w:ascii="Adelle" w:hAnsi="Adelle" w:cs="Arial"/>
          <w:sz w:val="28"/>
          <w:szCs w:val="28"/>
        </w:rPr>
        <w:t>About you</w:t>
      </w:r>
    </w:p>
    <w:p w14:paraId="21581671" w14:textId="1DA23DE3" w:rsidR="00582ABF" w:rsidRPr="00E94F94" w:rsidRDefault="005D6660" w:rsidP="008E6D8B">
      <w:pPr>
        <w:rPr>
          <w:rFonts w:ascii="Arial" w:hAnsi="Arial" w:cs="Arial"/>
        </w:rPr>
      </w:pPr>
      <w:r w:rsidRPr="00E94F94">
        <w:rPr>
          <w:rFonts w:ascii="Arial" w:hAnsi="Arial" w:cs="Arial"/>
        </w:rPr>
        <w:t xml:space="preserve">Please note that </w:t>
      </w:r>
      <w:r w:rsidR="007826A9" w:rsidRPr="00E94F94">
        <w:rPr>
          <w:rFonts w:ascii="Arial" w:hAnsi="Arial" w:cs="Arial"/>
        </w:rPr>
        <w:t>P</w:t>
      </w:r>
      <w:r w:rsidRPr="00E94F94">
        <w:rPr>
          <w:rFonts w:ascii="Arial" w:hAnsi="Arial" w:cs="Arial"/>
        </w:rPr>
        <w:t xml:space="preserve">art 1 of the application form will be </w:t>
      </w:r>
      <w:r w:rsidR="00CE7284" w:rsidRPr="00E94F94">
        <w:rPr>
          <w:rFonts w:ascii="Arial" w:hAnsi="Arial" w:cs="Arial"/>
        </w:rPr>
        <w:t xml:space="preserve">removed from your submission before going to the </w:t>
      </w:r>
      <w:r w:rsidR="009649D6" w:rsidRPr="00E94F94">
        <w:rPr>
          <w:rFonts w:ascii="Arial" w:hAnsi="Arial" w:cs="Arial"/>
        </w:rPr>
        <w:t>selection</w:t>
      </w:r>
      <w:r w:rsidR="00CE7284" w:rsidRPr="00E94F94">
        <w:rPr>
          <w:rFonts w:ascii="Arial" w:hAnsi="Arial" w:cs="Arial"/>
        </w:rPr>
        <w:t xml:space="preserve"> panel. This helps to keep the application anonymous and removes unconscious bias when shortlisting.</w:t>
      </w:r>
    </w:p>
    <w:tbl>
      <w:tblPr>
        <w:tblStyle w:val="TableGrid"/>
        <w:tblW w:w="0" w:type="auto"/>
        <w:tblLook w:val="04A0" w:firstRow="1" w:lastRow="0" w:firstColumn="1" w:lastColumn="0" w:noHBand="0" w:noVBand="1"/>
      </w:tblPr>
      <w:tblGrid>
        <w:gridCol w:w="2689"/>
        <w:gridCol w:w="6661"/>
      </w:tblGrid>
      <w:tr w:rsidR="00CE7284" w:rsidRPr="00E94F94" w14:paraId="291AA349" w14:textId="77777777" w:rsidTr="00CA6A8B">
        <w:tc>
          <w:tcPr>
            <w:tcW w:w="2689" w:type="dxa"/>
          </w:tcPr>
          <w:p w14:paraId="338FEAB2" w14:textId="2C24A58C" w:rsidR="00CE7284" w:rsidRPr="00274A83" w:rsidRDefault="00CE7284" w:rsidP="008E6D8B">
            <w:pPr>
              <w:rPr>
                <w:rFonts w:ascii="Adelle" w:hAnsi="Adelle" w:cs="Arial"/>
                <w:b/>
                <w:bCs/>
              </w:rPr>
            </w:pPr>
            <w:r w:rsidRPr="00274A83">
              <w:rPr>
                <w:rFonts w:ascii="Adelle" w:hAnsi="Adelle" w:cs="Arial"/>
                <w:b/>
                <w:bCs/>
              </w:rPr>
              <w:t>Applicant Name</w:t>
            </w:r>
          </w:p>
        </w:tc>
        <w:tc>
          <w:tcPr>
            <w:tcW w:w="6661" w:type="dxa"/>
          </w:tcPr>
          <w:p w14:paraId="332B8F06" w14:textId="77777777" w:rsidR="00CE7284" w:rsidRPr="00E94F94" w:rsidRDefault="00CE7284" w:rsidP="008E6D8B">
            <w:pPr>
              <w:rPr>
                <w:rFonts w:ascii="Arial" w:hAnsi="Arial" w:cs="Arial"/>
              </w:rPr>
            </w:pPr>
          </w:p>
        </w:tc>
      </w:tr>
      <w:tr w:rsidR="00CE7284" w:rsidRPr="00E94F94" w14:paraId="1413D832" w14:textId="77777777" w:rsidTr="00CA6A8B">
        <w:tc>
          <w:tcPr>
            <w:tcW w:w="2689" w:type="dxa"/>
          </w:tcPr>
          <w:p w14:paraId="7DF6F3A5" w14:textId="145FCE99" w:rsidR="00CE7284" w:rsidRPr="00274A83" w:rsidRDefault="00CE7284" w:rsidP="008E6D8B">
            <w:pPr>
              <w:rPr>
                <w:rFonts w:ascii="Adelle" w:hAnsi="Adelle" w:cs="Arial"/>
                <w:b/>
                <w:bCs/>
              </w:rPr>
            </w:pPr>
            <w:r w:rsidRPr="00274A83">
              <w:rPr>
                <w:rFonts w:ascii="Adelle" w:hAnsi="Adelle" w:cs="Arial"/>
                <w:b/>
                <w:bCs/>
              </w:rPr>
              <w:t>Position applying for</w:t>
            </w:r>
          </w:p>
        </w:tc>
        <w:tc>
          <w:tcPr>
            <w:tcW w:w="6661" w:type="dxa"/>
          </w:tcPr>
          <w:p w14:paraId="05EDEFC4" w14:textId="77777777" w:rsidR="00CE7284" w:rsidRPr="00E94F94" w:rsidRDefault="00CE7284" w:rsidP="008E6D8B">
            <w:pPr>
              <w:rPr>
                <w:rFonts w:ascii="Arial" w:hAnsi="Arial" w:cs="Arial"/>
              </w:rPr>
            </w:pPr>
          </w:p>
        </w:tc>
      </w:tr>
      <w:tr w:rsidR="00CE7284" w:rsidRPr="00E94F94" w14:paraId="6AC24380" w14:textId="77777777" w:rsidTr="00CA6A8B">
        <w:tc>
          <w:tcPr>
            <w:tcW w:w="2689" w:type="dxa"/>
          </w:tcPr>
          <w:p w14:paraId="5859AD29" w14:textId="19DD4F04" w:rsidR="00CE7284" w:rsidRPr="00274A83" w:rsidRDefault="006A509A" w:rsidP="008E6D8B">
            <w:pPr>
              <w:rPr>
                <w:rFonts w:ascii="Adelle" w:hAnsi="Adelle" w:cs="Arial"/>
                <w:b/>
                <w:bCs/>
              </w:rPr>
            </w:pPr>
            <w:r w:rsidRPr="00274A83">
              <w:rPr>
                <w:rFonts w:ascii="Adelle" w:hAnsi="Adelle" w:cs="Arial"/>
                <w:b/>
                <w:bCs/>
              </w:rPr>
              <w:t>Email address</w:t>
            </w:r>
          </w:p>
        </w:tc>
        <w:tc>
          <w:tcPr>
            <w:tcW w:w="6661" w:type="dxa"/>
          </w:tcPr>
          <w:p w14:paraId="0354E42D" w14:textId="77777777" w:rsidR="00CE7284" w:rsidRPr="00E94F94" w:rsidRDefault="00CE7284" w:rsidP="008E6D8B">
            <w:pPr>
              <w:rPr>
                <w:rFonts w:ascii="Arial" w:hAnsi="Arial" w:cs="Arial"/>
              </w:rPr>
            </w:pPr>
          </w:p>
        </w:tc>
      </w:tr>
      <w:tr w:rsidR="00CE7284" w:rsidRPr="00E94F94" w14:paraId="40A332BC" w14:textId="77777777" w:rsidTr="00CA6A8B">
        <w:tc>
          <w:tcPr>
            <w:tcW w:w="2689" w:type="dxa"/>
          </w:tcPr>
          <w:p w14:paraId="39A46556" w14:textId="6E4174D3" w:rsidR="00CE7284" w:rsidRPr="00274A83" w:rsidRDefault="006A509A" w:rsidP="008E6D8B">
            <w:pPr>
              <w:rPr>
                <w:rFonts w:ascii="Adelle" w:hAnsi="Adelle" w:cs="Arial"/>
                <w:b/>
                <w:bCs/>
              </w:rPr>
            </w:pPr>
            <w:r w:rsidRPr="00274A83">
              <w:rPr>
                <w:rFonts w:ascii="Adelle" w:hAnsi="Adelle" w:cs="Arial"/>
                <w:b/>
                <w:bCs/>
              </w:rPr>
              <w:t>Telephone number</w:t>
            </w:r>
          </w:p>
        </w:tc>
        <w:tc>
          <w:tcPr>
            <w:tcW w:w="6661" w:type="dxa"/>
          </w:tcPr>
          <w:p w14:paraId="72D06AEE" w14:textId="77777777" w:rsidR="00CE7284" w:rsidRPr="00E94F94" w:rsidRDefault="00CE7284" w:rsidP="008E6D8B">
            <w:pPr>
              <w:rPr>
                <w:rFonts w:ascii="Arial" w:hAnsi="Arial" w:cs="Arial"/>
              </w:rPr>
            </w:pPr>
          </w:p>
        </w:tc>
      </w:tr>
      <w:tr w:rsidR="006A509A" w:rsidRPr="00E94F94" w14:paraId="1182EDAE" w14:textId="77777777" w:rsidTr="00CA6A8B">
        <w:tc>
          <w:tcPr>
            <w:tcW w:w="2689" w:type="dxa"/>
          </w:tcPr>
          <w:p w14:paraId="284F6296" w14:textId="17DBE299" w:rsidR="006A509A" w:rsidRPr="00274A83" w:rsidRDefault="00191D66" w:rsidP="008E6D8B">
            <w:pPr>
              <w:rPr>
                <w:rFonts w:ascii="Adelle" w:hAnsi="Adelle" w:cs="Arial"/>
                <w:b/>
                <w:bCs/>
              </w:rPr>
            </w:pPr>
            <w:r w:rsidRPr="00274A83">
              <w:rPr>
                <w:rFonts w:ascii="Adelle" w:hAnsi="Adelle" w:cs="Arial"/>
                <w:b/>
                <w:bCs/>
              </w:rPr>
              <w:t>A</w:t>
            </w:r>
            <w:r w:rsidR="00530EEF" w:rsidRPr="00274A83">
              <w:rPr>
                <w:rFonts w:ascii="Adelle" w:hAnsi="Adelle" w:cs="Arial"/>
                <w:b/>
                <w:bCs/>
              </w:rPr>
              <w:t>ddress</w:t>
            </w:r>
            <w:r w:rsidRPr="00274A83">
              <w:rPr>
                <w:rFonts w:ascii="Adelle" w:hAnsi="Adelle" w:cs="Arial"/>
                <w:b/>
                <w:bCs/>
              </w:rPr>
              <w:t xml:space="preserve"> (including postcode)</w:t>
            </w:r>
          </w:p>
        </w:tc>
        <w:tc>
          <w:tcPr>
            <w:tcW w:w="6661" w:type="dxa"/>
          </w:tcPr>
          <w:p w14:paraId="0885D682" w14:textId="77777777" w:rsidR="006A509A" w:rsidRPr="00E94F94" w:rsidRDefault="006A509A" w:rsidP="008E6D8B">
            <w:pPr>
              <w:rPr>
                <w:rFonts w:ascii="Arial" w:hAnsi="Arial" w:cs="Arial"/>
              </w:rPr>
            </w:pPr>
          </w:p>
        </w:tc>
      </w:tr>
      <w:tr w:rsidR="00B5219B" w:rsidRPr="00E94F94" w14:paraId="594512E2" w14:textId="77777777" w:rsidTr="00CA6A8B">
        <w:tc>
          <w:tcPr>
            <w:tcW w:w="2689" w:type="dxa"/>
          </w:tcPr>
          <w:p w14:paraId="2BECA615" w14:textId="1FB96EDD" w:rsidR="00B5219B" w:rsidRPr="00274A83" w:rsidRDefault="00CA6A8B" w:rsidP="008E6D8B">
            <w:pPr>
              <w:rPr>
                <w:rFonts w:ascii="Adelle" w:hAnsi="Adelle" w:cs="Arial"/>
                <w:b/>
                <w:bCs/>
              </w:rPr>
            </w:pPr>
            <w:r w:rsidRPr="00274A83">
              <w:rPr>
                <w:rFonts w:ascii="Adelle" w:hAnsi="Adelle" w:cs="Arial"/>
                <w:b/>
                <w:bCs/>
              </w:rPr>
              <w:t>How did you hear about this vacancy?</w:t>
            </w:r>
          </w:p>
        </w:tc>
        <w:tc>
          <w:tcPr>
            <w:tcW w:w="6661" w:type="dxa"/>
          </w:tcPr>
          <w:p w14:paraId="30AC339E" w14:textId="77777777" w:rsidR="00B5219B" w:rsidRPr="00E94F94" w:rsidRDefault="00B5219B" w:rsidP="008E6D8B">
            <w:pPr>
              <w:rPr>
                <w:rFonts w:ascii="Arial" w:hAnsi="Arial" w:cs="Arial"/>
              </w:rPr>
            </w:pPr>
          </w:p>
        </w:tc>
      </w:tr>
      <w:tr w:rsidR="0020607B" w:rsidRPr="00E94F94" w14:paraId="516915DE" w14:textId="77777777" w:rsidTr="00CA6A8B">
        <w:tc>
          <w:tcPr>
            <w:tcW w:w="2689" w:type="dxa"/>
          </w:tcPr>
          <w:p w14:paraId="64E70879" w14:textId="22DA9763" w:rsidR="0020607B" w:rsidRPr="00274A83" w:rsidRDefault="0020607B" w:rsidP="008E6D8B">
            <w:pPr>
              <w:rPr>
                <w:rFonts w:ascii="Adelle" w:hAnsi="Adelle" w:cs="Arial"/>
                <w:b/>
                <w:bCs/>
              </w:rPr>
            </w:pPr>
            <w:r w:rsidRPr="00274A83">
              <w:rPr>
                <w:rFonts w:ascii="Adelle" w:hAnsi="Adelle" w:cs="Arial"/>
                <w:b/>
                <w:bCs/>
              </w:rPr>
              <w:t>What is the earliest date at which you could take up an offer of employment?</w:t>
            </w:r>
          </w:p>
        </w:tc>
        <w:tc>
          <w:tcPr>
            <w:tcW w:w="6661" w:type="dxa"/>
          </w:tcPr>
          <w:p w14:paraId="0E3CE6A6" w14:textId="77777777" w:rsidR="0020607B" w:rsidRPr="00E94F94" w:rsidRDefault="0020607B" w:rsidP="008E6D8B">
            <w:pPr>
              <w:rPr>
                <w:rFonts w:ascii="Arial" w:hAnsi="Arial" w:cs="Arial"/>
              </w:rPr>
            </w:pPr>
          </w:p>
        </w:tc>
      </w:tr>
    </w:tbl>
    <w:p w14:paraId="0522A202" w14:textId="77777777" w:rsidR="00CA6A8B" w:rsidRPr="00E94F94" w:rsidRDefault="00CA6A8B" w:rsidP="008E6D8B">
      <w:pPr>
        <w:rPr>
          <w:rFonts w:ascii="Arial" w:hAnsi="Arial" w:cs="Arial"/>
        </w:rPr>
      </w:pPr>
    </w:p>
    <w:p w14:paraId="7705DD65" w14:textId="368F2AC3" w:rsidR="00635D10" w:rsidRPr="00E94F94" w:rsidRDefault="008E1E5E" w:rsidP="00CA6A8B">
      <w:pPr>
        <w:pStyle w:val="ListParagraph"/>
        <w:numPr>
          <w:ilvl w:val="0"/>
          <w:numId w:val="11"/>
        </w:numPr>
        <w:ind w:left="360"/>
        <w:rPr>
          <w:rFonts w:ascii="Arial" w:hAnsi="Arial" w:cs="Arial"/>
        </w:rPr>
      </w:pPr>
      <w:r w:rsidRPr="00E94F94">
        <w:rPr>
          <w:rFonts w:ascii="Arial" w:hAnsi="Arial" w:cs="Arial"/>
        </w:rPr>
        <w:t>Are you eligible to work in the UK?</w:t>
      </w:r>
      <w:r w:rsidR="00AB4E9C" w:rsidRPr="00E94F94">
        <w:rPr>
          <w:rFonts w:ascii="Arial" w:hAnsi="Arial" w:cs="Arial"/>
        </w:rPr>
        <w:t xml:space="preserve"> Yes/No</w:t>
      </w:r>
    </w:p>
    <w:p w14:paraId="2D685774" w14:textId="77777777" w:rsidR="00CA6A8B" w:rsidRPr="00E94F94" w:rsidRDefault="00CA6A8B" w:rsidP="00CA6A8B">
      <w:pPr>
        <w:pStyle w:val="ListParagraph"/>
        <w:ind w:left="360"/>
        <w:rPr>
          <w:rFonts w:ascii="Arial" w:hAnsi="Arial" w:cs="Arial"/>
        </w:rPr>
      </w:pPr>
    </w:p>
    <w:p w14:paraId="02885462" w14:textId="10F1C381" w:rsidR="008E1E5E" w:rsidRPr="00E94F94" w:rsidRDefault="008E1E5E" w:rsidP="00CA6A8B">
      <w:pPr>
        <w:pStyle w:val="ListParagraph"/>
        <w:numPr>
          <w:ilvl w:val="0"/>
          <w:numId w:val="11"/>
        </w:numPr>
        <w:ind w:left="360"/>
        <w:rPr>
          <w:rFonts w:ascii="Arial" w:hAnsi="Arial" w:cs="Arial"/>
        </w:rPr>
      </w:pPr>
      <w:r w:rsidRPr="00E94F94">
        <w:rPr>
          <w:rFonts w:ascii="Arial" w:hAnsi="Arial" w:cs="Arial"/>
        </w:rPr>
        <w:t>Are you under 18 years of age?</w:t>
      </w:r>
      <w:r w:rsidR="00AB4E9C" w:rsidRPr="00E94F94">
        <w:rPr>
          <w:rFonts w:ascii="Arial" w:hAnsi="Arial" w:cs="Arial"/>
        </w:rPr>
        <w:t xml:space="preserve"> Yes/No</w:t>
      </w:r>
    </w:p>
    <w:p w14:paraId="0742CD73" w14:textId="77777777" w:rsidR="00CA6A8B" w:rsidRPr="00E94F94" w:rsidRDefault="00CA6A8B" w:rsidP="00CA6A8B">
      <w:pPr>
        <w:pStyle w:val="ListParagraph"/>
        <w:ind w:left="360"/>
        <w:rPr>
          <w:rFonts w:ascii="Arial" w:hAnsi="Arial" w:cs="Arial"/>
        </w:rPr>
      </w:pPr>
    </w:p>
    <w:p w14:paraId="286B725D" w14:textId="1AA3DDC9" w:rsidR="005F5AD1" w:rsidRPr="00E94F94" w:rsidRDefault="0096679F" w:rsidP="00CA6A8B">
      <w:pPr>
        <w:pStyle w:val="ListParagraph"/>
        <w:numPr>
          <w:ilvl w:val="0"/>
          <w:numId w:val="11"/>
        </w:numPr>
        <w:ind w:left="360"/>
        <w:rPr>
          <w:rFonts w:ascii="Arial" w:hAnsi="Arial" w:cs="Arial"/>
        </w:rPr>
      </w:pPr>
      <w:r w:rsidRPr="00E94F94">
        <w:rPr>
          <w:rFonts w:ascii="Arial" w:hAnsi="Arial" w:cs="Arial"/>
        </w:rPr>
        <w:t xml:space="preserve">If invited for </w:t>
      </w:r>
      <w:proofErr w:type="gramStart"/>
      <w:r w:rsidRPr="00E94F94">
        <w:rPr>
          <w:rFonts w:ascii="Arial" w:hAnsi="Arial" w:cs="Arial"/>
        </w:rPr>
        <w:t>interview</w:t>
      </w:r>
      <w:proofErr w:type="gramEnd"/>
      <w:r w:rsidRPr="00E94F94">
        <w:rPr>
          <w:rFonts w:ascii="Arial" w:hAnsi="Arial" w:cs="Arial"/>
        </w:rPr>
        <w:t xml:space="preserve"> do you require any reasonable adjustments to be made?</w:t>
      </w:r>
      <w:r w:rsidR="00CA6A8B" w:rsidRPr="00E94F94">
        <w:rPr>
          <w:rFonts w:ascii="Arial" w:hAnsi="Arial" w:cs="Arial"/>
        </w:rPr>
        <w:t xml:space="preserve"> </w:t>
      </w:r>
      <w:r w:rsidR="00AB4E9C" w:rsidRPr="00E94F94">
        <w:rPr>
          <w:rFonts w:ascii="Arial" w:hAnsi="Arial" w:cs="Arial"/>
        </w:rPr>
        <w:t>Yes/No</w:t>
      </w:r>
    </w:p>
    <w:p w14:paraId="1F7A487B" w14:textId="77777777" w:rsidR="001F60D7" w:rsidRPr="00E94F94" w:rsidRDefault="001F60D7" w:rsidP="001F60D7">
      <w:pPr>
        <w:pStyle w:val="ListParagraph"/>
        <w:rPr>
          <w:rFonts w:ascii="Arial" w:hAnsi="Arial" w:cs="Arial"/>
        </w:rPr>
      </w:pPr>
    </w:p>
    <w:p w14:paraId="26E0769C" w14:textId="73956BB9" w:rsidR="007826A9" w:rsidRPr="00E94F94" w:rsidRDefault="007826A9">
      <w:pPr>
        <w:rPr>
          <w:rFonts w:ascii="Arial" w:hAnsi="Arial" w:cs="Arial"/>
          <w:b/>
          <w:bCs/>
        </w:rPr>
      </w:pPr>
      <w:r w:rsidRPr="00E94F94">
        <w:rPr>
          <w:rFonts w:ascii="Arial" w:hAnsi="Arial" w:cs="Arial"/>
          <w:b/>
          <w:bCs/>
        </w:rPr>
        <w:br w:type="page"/>
      </w:r>
    </w:p>
    <w:tbl>
      <w:tblPr>
        <w:tblStyle w:val="TableGrid"/>
        <w:tblpPr w:leftFromText="180" w:rightFromText="180" w:vertAnchor="page" w:horzAnchor="margin" w:tblpY="5236"/>
        <w:tblW w:w="0" w:type="auto"/>
        <w:tblLook w:val="04A0" w:firstRow="1" w:lastRow="0" w:firstColumn="1" w:lastColumn="0" w:noHBand="0" w:noVBand="1"/>
      </w:tblPr>
      <w:tblGrid>
        <w:gridCol w:w="1500"/>
        <w:gridCol w:w="3237"/>
        <w:gridCol w:w="943"/>
        <w:gridCol w:w="3670"/>
      </w:tblGrid>
      <w:tr w:rsidR="007826A9" w:rsidRPr="00E94F94" w14:paraId="2ED87B09" w14:textId="77777777" w:rsidTr="0076042C">
        <w:tc>
          <w:tcPr>
            <w:tcW w:w="9350" w:type="dxa"/>
            <w:gridSpan w:val="4"/>
            <w:shd w:val="clear" w:color="auto" w:fill="A5A5A5" w:themeFill="accent3"/>
          </w:tcPr>
          <w:p w14:paraId="55DA32B7" w14:textId="77777777" w:rsidR="007826A9" w:rsidRPr="00274A83" w:rsidRDefault="007826A9" w:rsidP="0076042C">
            <w:pPr>
              <w:pStyle w:val="Heading3"/>
              <w:outlineLvl w:val="2"/>
              <w:rPr>
                <w:rFonts w:ascii="Adelle" w:hAnsi="Adelle" w:cs="Arial"/>
                <w:b/>
                <w:i/>
                <w:color w:val="auto"/>
                <w:sz w:val="20"/>
                <w:szCs w:val="22"/>
                <w:lang w:val="en"/>
              </w:rPr>
            </w:pPr>
            <w:r w:rsidRPr="00274A83">
              <w:rPr>
                <w:rFonts w:ascii="Adelle" w:hAnsi="Adelle" w:cs="Arial"/>
                <w:b/>
                <w:color w:val="auto"/>
                <w:sz w:val="28"/>
                <w:szCs w:val="22"/>
                <w:lang w:val="en"/>
              </w:rPr>
              <w:lastRenderedPageBreak/>
              <w:t>Data protection statement</w:t>
            </w:r>
          </w:p>
        </w:tc>
      </w:tr>
      <w:tr w:rsidR="007826A9" w:rsidRPr="00E94F94" w14:paraId="0B514D6A" w14:textId="77777777" w:rsidTr="0076042C">
        <w:trPr>
          <w:trHeight w:val="1400"/>
        </w:trPr>
        <w:tc>
          <w:tcPr>
            <w:tcW w:w="9350" w:type="dxa"/>
            <w:gridSpan w:val="4"/>
            <w:tcBorders>
              <w:bottom w:val="single" w:sz="4" w:space="0" w:color="auto"/>
            </w:tcBorders>
          </w:tcPr>
          <w:p w14:paraId="41F4D8F8" w14:textId="77777777" w:rsidR="007826A9" w:rsidRPr="00E94F94" w:rsidRDefault="007826A9" w:rsidP="0076042C">
            <w:pPr>
              <w:pStyle w:val="NormalWeb"/>
              <w:rPr>
                <w:rFonts w:ascii="Arial" w:hAnsi="Arial" w:cs="Arial"/>
                <w:sz w:val="22"/>
                <w:szCs w:val="22"/>
                <w:lang w:val="en"/>
              </w:rPr>
            </w:pPr>
            <w:r w:rsidRPr="00E94F94">
              <w:rPr>
                <w:rFonts w:ascii="Arial" w:hAnsi="Arial" w:cs="Arial"/>
                <w:sz w:val="22"/>
                <w:szCs w:val="22"/>
                <w:lang w:val="en"/>
              </w:rPr>
              <w:t xml:space="preserve">If you succeed in your application for employment, the information will be used in the administration of your employment with us and will be kept in line with our data retention policy. If your application is unsuccessful your details will be held on file for six months. </w:t>
            </w:r>
          </w:p>
          <w:p w14:paraId="69346D9F" w14:textId="77777777" w:rsidR="007826A9" w:rsidRPr="00E94F94" w:rsidRDefault="007826A9" w:rsidP="0076042C">
            <w:pPr>
              <w:pStyle w:val="NormalWeb"/>
              <w:rPr>
                <w:rFonts w:ascii="Arial" w:hAnsi="Arial" w:cs="Arial"/>
                <w:sz w:val="22"/>
                <w:szCs w:val="22"/>
                <w:lang w:val="en"/>
              </w:rPr>
            </w:pPr>
          </w:p>
          <w:p w14:paraId="1B5E4A33" w14:textId="77777777" w:rsidR="007826A9" w:rsidRPr="00E94F94" w:rsidRDefault="007826A9" w:rsidP="0076042C">
            <w:pPr>
              <w:pStyle w:val="NormalWeb"/>
              <w:rPr>
                <w:rFonts w:ascii="Arial" w:hAnsi="Arial" w:cs="Arial"/>
                <w:sz w:val="20"/>
                <w:szCs w:val="22"/>
                <w:lang w:val="en"/>
              </w:rPr>
            </w:pPr>
            <w:r w:rsidRPr="00E94F94">
              <w:rPr>
                <w:rFonts w:ascii="Arial" w:hAnsi="Arial" w:cs="Arial"/>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w:t>
            </w:r>
            <w:r w:rsidRPr="00E94F94">
              <w:rPr>
                <w:rFonts w:ascii="Arial" w:hAnsi="Arial" w:cs="Arial"/>
                <w:sz w:val="20"/>
                <w:szCs w:val="22"/>
                <w:lang w:val="en"/>
              </w:rPr>
              <w:t xml:space="preserve">. </w:t>
            </w:r>
          </w:p>
        </w:tc>
      </w:tr>
      <w:tr w:rsidR="007826A9" w:rsidRPr="00E94F94" w14:paraId="0D69F658" w14:textId="77777777" w:rsidTr="0076042C">
        <w:tc>
          <w:tcPr>
            <w:tcW w:w="9350" w:type="dxa"/>
            <w:gridSpan w:val="4"/>
            <w:shd w:val="clear" w:color="auto" w:fill="A5A5A5" w:themeFill="accent3"/>
          </w:tcPr>
          <w:p w14:paraId="4913888A" w14:textId="77777777" w:rsidR="007826A9" w:rsidRPr="00274A83" w:rsidRDefault="007826A9" w:rsidP="0076042C">
            <w:pPr>
              <w:pStyle w:val="Heading3"/>
              <w:outlineLvl w:val="2"/>
              <w:rPr>
                <w:rFonts w:ascii="Adelle" w:hAnsi="Adelle" w:cs="Arial"/>
                <w:b/>
                <w:i/>
                <w:color w:val="auto"/>
                <w:sz w:val="20"/>
                <w:szCs w:val="22"/>
                <w:lang w:val="en"/>
              </w:rPr>
            </w:pPr>
            <w:r w:rsidRPr="00274A83">
              <w:rPr>
                <w:rFonts w:ascii="Adelle" w:hAnsi="Adelle" w:cs="Arial"/>
                <w:b/>
                <w:color w:val="auto"/>
                <w:sz w:val="28"/>
                <w:szCs w:val="22"/>
                <w:lang w:val="en"/>
              </w:rPr>
              <w:t>Declaration</w:t>
            </w:r>
          </w:p>
        </w:tc>
      </w:tr>
      <w:tr w:rsidR="007826A9" w:rsidRPr="00E94F94" w14:paraId="1954F516" w14:textId="77777777" w:rsidTr="0076042C">
        <w:tc>
          <w:tcPr>
            <w:tcW w:w="9350" w:type="dxa"/>
            <w:gridSpan w:val="4"/>
          </w:tcPr>
          <w:p w14:paraId="351C4A23" w14:textId="77777777" w:rsidR="007826A9" w:rsidRPr="00E94F94" w:rsidRDefault="007826A9" w:rsidP="0076042C">
            <w:pPr>
              <w:pStyle w:val="NormalWeb"/>
              <w:rPr>
                <w:rFonts w:ascii="Arial" w:hAnsi="Arial" w:cs="Arial"/>
                <w:sz w:val="22"/>
                <w:szCs w:val="22"/>
                <w:lang w:val="en"/>
              </w:rPr>
            </w:pPr>
            <w:r w:rsidRPr="00E94F94">
              <w:rPr>
                <w:rFonts w:ascii="Arial" w:hAnsi="Arial" w:cs="Arial"/>
                <w:sz w:val="22"/>
                <w:szCs w:val="22"/>
                <w:lang w:val="en"/>
              </w:rPr>
              <w:t xml:space="preserve">I declare to the best of my knowledge all information I have given on this application form is complete and true. I understand that any false declaration, misleading </w:t>
            </w:r>
            <w:proofErr w:type="gramStart"/>
            <w:r w:rsidRPr="00E94F94">
              <w:rPr>
                <w:rFonts w:ascii="Arial" w:hAnsi="Arial" w:cs="Arial"/>
                <w:sz w:val="22"/>
                <w:szCs w:val="22"/>
                <w:lang w:val="en"/>
              </w:rPr>
              <w:t>statement</w:t>
            </w:r>
            <w:proofErr w:type="gramEnd"/>
            <w:r w:rsidRPr="00E94F94">
              <w:rPr>
                <w:rFonts w:ascii="Arial" w:hAnsi="Arial" w:cs="Arial"/>
                <w:sz w:val="22"/>
                <w:szCs w:val="22"/>
                <w:lang w:val="en"/>
              </w:rPr>
              <w:t xml:space="preserve"> or a significant omission may disqualify me from employment. If I am not successful in my application, I understand that my application will be retained for six months.</w:t>
            </w:r>
          </w:p>
        </w:tc>
      </w:tr>
      <w:tr w:rsidR="007826A9" w:rsidRPr="00E94F94" w14:paraId="3A65EA59" w14:textId="77777777" w:rsidTr="0076042C">
        <w:tc>
          <w:tcPr>
            <w:tcW w:w="9350" w:type="dxa"/>
            <w:gridSpan w:val="4"/>
          </w:tcPr>
          <w:p w14:paraId="6B4B14B2" w14:textId="77777777" w:rsidR="007826A9" w:rsidRPr="00E94F94" w:rsidRDefault="007826A9" w:rsidP="0076042C">
            <w:pPr>
              <w:spacing w:beforeLines="50" w:before="120" w:afterLines="50" w:after="120"/>
              <w:rPr>
                <w:rFonts w:ascii="Arial" w:hAnsi="Arial" w:cs="Arial"/>
                <w:sz w:val="22"/>
                <w:szCs w:val="22"/>
              </w:rPr>
            </w:pPr>
            <w:r w:rsidRPr="00E94F94">
              <w:rPr>
                <w:rFonts w:ascii="Arial" w:hAnsi="Arial" w:cs="Arial"/>
                <w:b/>
                <w:sz w:val="22"/>
                <w:szCs w:val="22"/>
              </w:rPr>
              <w:t xml:space="preserve">Please sign to confirm your acknowledgement of </w:t>
            </w:r>
            <w:proofErr w:type="spellStart"/>
            <w:r w:rsidRPr="00E94F94">
              <w:rPr>
                <w:rFonts w:ascii="Arial" w:hAnsi="Arial" w:cs="Arial"/>
                <w:b/>
                <w:sz w:val="22"/>
                <w:szCs w:val="22"/>
              </w:rPr>
              <w:t>and</w:t>
            </w:r>
            <w:proofErr w:type="spellEnd"/>
            <w:r w:rsidRPr="00E94F94">
              <w:rPr>
                <w:rFonts w:ascii="Arial" w:hAnsi="Arial" w:cs="Arial"/>
                <w:b/>
                <w:sz w:val="22"/>
                <w:szCs w:val="22"/>
              </w:rPr>
              <w:t xml:space="preserve"> agreement with the Data Protection Statement and Declaration above.</w:t>
            </w:r>
          </w:p>
        </w:tc>
      </w:tr>
      <w:tr w:rsidR="007826A9" w:rsidRPr="00E94F94" w14:paraId="7E1F0FB1" w14:textId="77777777" w:rsidTr="0076042C">
        <w:tc>
          <w:tcPr>
            <w:tcW w:w="1500" w:type="dxa"/>
          </w:tcPr>
          <w:p w14:paraId="72DC3192" w14:textId="77777777" w:rsidR="007826A9" w:rsidRPr="00E94F94" w:rsidRDefault="007826A9" w:rsidP="0076042C">
            <w:pPr>
              <w:spacing w:beforeLines="20" w:before="48" w:afterLines="20" w:after="48"/>
              <w:rPr>
                <w:rFonts w:ascii="Arial" w:hAnsi="Arial" w:cs="Arial"/>
                <w:b/>
                <w:sz w:val="20"/>
              </w:rPr>
            </w:pPr>
          </w:p>
          <w:p w14:paraId="046694B2" w14:textId="77777777" w:rsidR="007826A9" w:rsidRPr="00E94F94" w:rsidRDefault="007826A9" w:rsidP="0076042C">
            <w:pPr>
              <w:spacing w:beforeLines="20" w:before="48" w:afterLines="20" w:after="48"/>
              <w:rPr>
                <w:rFonts w:ascii="Arial" w:hAnsi="Arial" w:cs="Arial"/>
                <w:b/>
              </w:rPr>
            </w:pPr>
            <w:r w:rsidRPr="00E94F94">
              <w:rPr>
                <w:rFonts w:ascii="Arial" w:hAnsi="Arial" w:cs="Arial"/>
                <w:b/>
                <w:sz w:val="20"/>
              </w:rPr>
              <w:t>SIGNATURE</w:t>
            </w:r>
          </w:p>
        </w:tc>
        <w:tc>
          <w:tcPr>
            <w:tcW w:w="3237" w:type="dxa"/>
          </w:tcPr>
          <w:p w14:paraId="6E631E71" w14:textId="77777777" w:rsidR="007826A9" w:rsidRPr="00E94F94" w:rsidRDefault="007826A9" w:rsidP="0076042C">
            <w:pPr>
              <w:spacing w:beforeLines="20" w:before="48" w:afterLines="20" w:after="48"/>
              <w:rPr>
                <w:rFonts w:ascii="Arial" w:hAnsi="Arial" w:cs="Arial"/>
                <w:b/>
              </w:rPr>
            </w:pPr>
          </w:p>
        </w:tc>
        <w:tc>
          <w:tcPr>
            <w:tcW w:w="943" w:type="dxa"/>
          </w:tcPr>
          <w:p w14:paraId="6B93D494" w14:textId="77777777" w:rsidR="007826A9" w:rsidRPr="00E94F94" w:rsidRDefault="007826A9" w:rsidP="0076042C">
            <w:pPr>
              <w:spacing w:beforeLines="20" w:before="48" w:afterLines="20" w:after="48"/>
              <w:rPr>
                <w:rFonts w:ascii="Arial" w:hAnsi="Arial" w:cs="Arial"/>
                <w:b/>
                <w:sz w:val="20"/>
              </w:rPr>
            </w:pPr>
          </w:p>
          <w:p w14:paraId="214F119A" w14:textId="77777777" w:rsidR="007826A9" w:rsidRPr="00E94F94" w:rsidRDefault="007826A9" w:rsidP="0076042C">
            <w:pPr>
              <w:spacing w:beforeLines="20" w:before="48" w:afterLines="20" w:after="48"/>
              <w:rPr>
                <w:rFonts w:ascii="Arial" w:hAnsi="Arial" w:cs="Arial"/>
                <w:b/>
              </w:rPr>
            </w:pPr>
            <w:r w:rsidRPr="00E94F94">
              <w:rPr>
                <w:rFonts w:ascii="Arial" w:hAnsi="Arial" w:cs="Arial"/>
                <w:b/>
                <w:sz w:val="20"/>
              </w:rPr>
              <w:t>DATE</w:t>
            </w:r>
          </w:p>
        </w:tc>
        <w:tc>
          <w:tcPr>
            <w:tcW w:w="3670" w:type="dxa"/>
          </w:tcPr>
          <w:p w14:paraId="716300B5" w14:textId="77777777" w:rsidR="007826A9" w:rsidRPr="00E94F94" w:rsidRDefault="007826A9" w:rsidP="0076042C">
            <w:pPr>
              <w:spacing w:beforeLines="20" w:before="48" w:afterLines="20" w:after="48"/>
              <w:rPr>
                <w:rFonts w:ascii="Arial" w:hAnsi="Arial" w:cs="Arial"/>
                <w:b/>
              </w:rPr>
            </w:pPr>
          </w:p>
        </w:tc>
      </w:tr>
    </w:tbl>
    <w:tbl>
      <w:tblPr>
        <w:tblStyle w:val="TableGrid"/>
        <w:tblpPr w:leftFromText="180" w:rightFromText="180" w:vertAnchor="text" w:horzAnchor="margin" w:tblpY="436"/>
        <w:tblW w:w="0" w:type="auto"/>
        <w:tblLook w:val="04A0" w:firstRow="1" w:lastRow="0" w:firstColumn="1" w:lastColumn="0" w:noHBand="0" w:noVBand="1"/>
      </w:tblPr>
      <w:tblGrid>
        <w:gridCol w:w="4675"/>
        <w:gridCol w:w="4675"/>
      </w:tblGrid>
      <w:tr w:rsidR="00606CE9" w:rsidRPr="00E94F94" w14:paraId="668E9471" w14:textId="77777777" w:rsidTr="00606CE9">
        <w:tc>
          <w:tcPr>
            <w:tcW w:w="9350" w:type="dxa"/>
            <w:gridSpan w:val="2"/>
            <w:shd w:val="clear" w:color="auto" w:fill="A5A5A5" w:themeFill="accent3"/>
          </w:tcPr>
          <w:p w14:paraId="16A58290" w14:textId="77777777" w:rsidR="00606CE9" w:rsidRPr="00274A83" w:rsidRDefault="00606CE9" w:rsidP="00606CE9">
            <w:pPr>
              <w:pStyle w:val="Heading3"/>
              <w:outlineLvl w:val="2"/>
              <w:rPr>
                <w:rFonts w:ascii="Adelle" w:hAnsi="Adelle" w:cs="Arial"/>
                <w:b/>
                <w:bCs/>
              </w:rPr>
            </w:pPr>
            <w:r w:rsidRPr="00274A83">
              <w:rPr>
                <w:rFonts w:ascii="Adelle" w:hAnsi="Adelle" w:cs="Arial"/>
                <w:b/>
                <w:color w:val="auto"/>
                <w:sz w:val="28"/>
                <w:szCs w:val="22"/>
                <w:lang w:val="en"/>
              </w:rPr>
              <w:t>References</w:t>
            </w:r>
          </w:p>
        </w:tc>
      </w:tr>
      <w:tr w:rsidR="00606CE9" w:rsidRPr="00E94F94" w14:paraId="1BBD9541" w14:textId="77777777" w:rsidTr="00606CE9">
        <w:tc>
          <w:tcPr>
            <w:tcW w:w="9350" w:type="dxa"/>
            <w:gridSpan w:val="2"/>
          </w:tcPr>
          <w:p w14:paraId="06E1B3DB" w14:textId="77777777" w:rsidR="00606CE9" w:rsidRPr="00E94F94" w:rsidRDefault="00606CE9" w:rsidP="00606CE9">
            <w:pPr>
              <w:rPr>
                <w:rFonts w:ascii="Arial" w:hAnsi="Arial" w:cs="Arial"/>
                <w:b/>
                <w:bCs/>
                <w:sz w:val="22"/>
                <w:szCs w:val="22"/>
              </w:rPr>
            </w:pPr>
            <w:r w:rsidRPr="00E94F94">
              <w:rPr>
                <w:rFonts w:ascii="Arial" w:hAnsi="Arial" w:cs="Arial"/>
                <w:sz w:val="22"/>
                <w:szCs w:val="22"/>
                <w:lang w:val="en"/>
              </w:rPr>
              <w:t>Please give below the names and contact details for two people to whom you are well known. One of these should be your current or most recent line manager. If you have not previously been employed, one of the referees should be an appropriate member of staff of the educational establishment that you last attended. Personal references are acceptable but must not be a relative. If the role requires a DBS check, then at least one referee should be able to comment on your suitability to work with children and/or adults at risk.</w:t>
            </w:r>
          </w:p>
        </w:tc>
      </w:tr>
      <w:tr w:rsidR="00B2263E" w:rsidRPr="00E94F94" w14:paraId="635D88B7" w14:textId="77777777" w:rsidTr="00606CE9">
        <w:tc>
          <w:tcPr>
            <w:tcW w:w="4675" w:type="dxa"/>
          </w:tcPr>
          <w:p w14:paraId="53139709" w14:textId="45E169CA" w:rsidR="00B2263E" w:rsidRPr="00E94F94" w:rsidRDefault="0076042C" w:rsidP="00B2263E">
            <w:pPr>
              <w:rPr>
                <w:rFonts w:ascii="Arial" w:hAnsi="Arial" w:cs="Arial"/>
                <w:b/>
                <w:bCs/>
              </w:rPr>
            </w:pPr>
            <w:r w:rsidRPr="00E94F94">
              <w:rPr>
                <w:rFonts w:ascii="Arial" w:hAnsi="Arial" w:cs="Arial"/>
                <w:b/>
                <w:bCs/>
              </w:rPr>
              <w:t>Referee 1</w:t>
            </w:r>
          </w:p>
        </w:tc>
        <w:tc>
          <w:tcPr>
            <w:tcW w:w="4675" w:type="dxa"/>
          </w:tcPr>
          <w:p w14:paraId="3196057E" w14:textId="6773D5A4" w:rsidR="00B2263E" w:rsidRPr="00E94F94" w:rsidRDefault="0076042C" w:rsidP="00B2263E">
            <w:pPr>
              <w:rPr>
                <w:rFonts w:ascii="Arial" w:hAnsi="Arial" w:cs="Arial"/>
                <w:b/>
                <w:bCs/>
              </w:rPr>
            </w:pPr>
            <w:r w:rsidRPr="00E94F94">
              <w:rPr>
                <w:rFonts w:ascii="Arial" w:hAnsi="Arial" w:cs="Arial"/>
                <w:b/>
                <w:bCs/>
              </w:rPr>
              <w:t>Referee 2</w:t>
            </w:r>
          </w:p>
        </w:tc>
      </w:tr>
      <w:tr w:rsidR="00B2263E" w:rsidRPr="00E94F94" w14:paraId="5EE4B0DC" w14:textId="77777777" w:rsidTr="00606CE9">
        <w:tc>
          <w:tcPr>
            <w:tcW w:w="4675" w:type="dxa"/>
          </w:tcPr>
          <w:p w14:paraId="18F2C859" w14:textId="2A73ABE9" w:rsidR="00B2263E" w:rsidRPr="00E94F94" w:rsidRDefault="00B2263E" w:rsidP="00B2263E">
            <w:pPr>
              <w:rPr>
                <w:rFonts w:ascii="Arial" w:hAnsi="Arial" w:cs="Arial"/>
                <w:b/>
                <w:bCs/>
              </w:rPr>
            </w:pPr>
            <w:r w:rsidRPr="00E94F94">
              <w:rPr>
                <w:rFonts w:ascii="Arial" w:hAnsi="Arial" w:cs="Arial"/>
                <w:b/>
                <w:bCs/>
              </w:rPr>
              <w:t>Name:</w:t>
            </w:r>
          </w:p>
        </w:tc>
        <w:tc>
          <w:tcPr>
            <w:tcW w:w="4675" w:type="dxa"/>
          </w:tcPr>
          <w:p w14:paraId="34FCBCD3" w14:textId="10A993F5" w:rsidR="00B2263E" w:rsidRPr="00E94F94" w:rsidRDefault="00B2263E" w:rsidP="00B2263E">
            <w:pPr>
              <w:rPr>
                <w:rFonts w:ascii="Arial" w:hAnsi="Arial" w:cs="Arial"/>
                <w:b/>
                <w:bCs/>
              </w:rPr>
            </w:pPr>
            <w:r w:rsidRPr="00E94F94">
              <w:rPr>
                <w:rFonts w:ascii="Arial" w:hAnsi="Arial" w:cs="Arial"/>
                <w:b/>
                <w:bCs/>
              </w:rPr>
              <w:t>Name:</w:t>
            </w:r>
          </w:p>
        </w:tc>
      </w:tr>
      <w:tr w:rsidR="00B2263E" w:rsidRPr="00E94F94" w14:paraId="36B67359" w14:textId="77777777" w:rsidTr="00606CE9">
        <w:tc>
          <w:tcPr>
            <w:tcW w:w="4675" w:type="dxa"/>
          </w:tcPr>
          <w:p w14:paraId="4A32B349" w14:textId="6ECAA0E9" w:rsidR="00B2263E" w:rsidRPr="00E94F94" w:rsidRDefault="00B2263E" w:rsidP="00B2263E">
            <w:pPr>
              <w:rPr>
                <w:rFonts w:ascii="Arial" w:hAnsi="Arial" w:cs="Arial"/>
                <w:b/>
                <w:bCs/>
              </w:rPr>
            </w:pPr>
            <w:r w:rsidRPr="00E94F94">
              <w:rPr>
                <w:rFonts w:ascii="Arial" w:hAnsi="Arial" w:cs="Arial"/>
                <w:b/>
                <w:bCs/>
              </w:rPr>
              <w:t>Position:</w:t>
            </w:r>
          </w:p>
        </w:tc>
        <w:tc>
          <w:tcPr>
            <w:tcW w:w="4675" w:type="dxa"/>
          </w:tcPr>
          <w:p w14:paraId="1614CAD8" w14:textId="4CB66B90" w:rsidR="00B2263E" w:rsidRPr="00E94F94" w:rsidRDefault="00B2263E" w:rsidP="00B2263E">
            <w:pPr>
              <w:rPr>
                <w:rFonts w:ascii="Arial" w:hAnsi="Arial" w:cs="Arial"/>
                <w:b/>
                <w:bCs/>
              </w:rPr>
            </w:pPr>
            <w:r w:rsidRPr="00E94F94">
              <w:rPr>
                <w:rFonts w:ascii="Arial" w:hAnsi="Arial" w:cs="Arial"/>
                <w:b/>
                <w:bCs/>
              </w:rPr>
              <w:t>Position:</w:t>
            </w:r>
          </w:p>
        </w:tc>
      </w:tr>
      <w:tr w:rsidR="00B2263E" w:rsidRPr="00E94F94" w14:paraId="0E64CC76" w14:textId="77777777" w:rsidTr="00606CE9">
        <w:tc>
          <w:tcPr>
            <w:tcW w:w="4675" w:type="dxa"/>
          </w:tcPr>
          <w:p w14:paraId="50502997" w14:textId="3D57C87C" w:rsidR="00B2263E" w:rsidRPr="00E94F94" w:rsidRDefault="00B2263E" w:rsidP="00B2263E">
            <w:pPr>
              <w:rPr>
                <w:rFonts w:ascii="Arial" w:hAnsi="Arial" w:cs="Arial"/>
                <w:b/>
                <w:bCs/>
              </w:rPr>
            </w:pPr>
            <w:proofErr w:type="spellStart"/>
            <w:r w:rsidRPr="00E94F94">
              <w:rPr>
                <w:rFonts w:ascii="Arial" w:hAnsi="Arial" w:cs="Arial"/>
                <w:b/>
                <w:bCs/>
              </w:rPr>
              <w:t>Organisation</w:t>
            </w:r>
            <w:proofErr w:type="spellEnd"/>
            <w:r w:rsidRPr="00E94F94">
              <w:rPr>
                <w:rFonts w:ascii="Arial" w:hAnsi="Arial" w:cs="Arial"/>
                <w:b/>
                <w:bCs/>
              </w:rPr>
              <w:t>:</w:t>
            </w:r>
          </w:p>
        </w:tc>
        <w:tc>
          <w:tcPr>
            <w:tcW w:w="4675" w:type="dxa"/>
          </w:tcPr>
          <w:p w14:paraId="2E585941" w14:textId="0D4963EF" w:rsidR="00B2263E" w:rsidRPr="00E94F94" w:rsidRDefault="00B2263E" w:rsidP="00B2263E">
            <w:pPr>
              <w:rPr>
                <w:rFonts w:ascii="Arial" w:hAnsi="Arial" w:cs="Arial"/>
                <w:b/>
                <w:bCs/>
              </w:rPr>
            </w:pPr>
            <w:proofErr w:type="spellStart"/>
            <w:r w:rsidRPr="00E94F94">
              <w:rPr>
                <w:rFonts w:ascii="Arial" w:hAnsi="Arial" w:cs="Arial"/>
                <w:b/>
                <w:bCs/>
              </w:rPr>
              <w:t>Organisation</w:t>
            </w:r>
            <w:proofErr w:type="spellEnd"/>
            <w:r w:rsidRPr="00E94F94">
              <w:rPr>
                <w:rFonts w:ascii="Arial" w:hAnsi="Arial" w:cs="Arial"/>
                <w:b/>
                <w:bCs/>
              </w:rPr>
              <w:t>:</w:t>
            </w:r>
          </w:p>
        </w:tc>
      </w:tr>
      <w:tr w:rsidR="00B2263E" w:rsidRPr="00E94F94" w14:paraId="124C61CE" w14:textId="77777777" w:rsidTr="00606CE9">
        <w:tc>
          <w:tcPr>
            <w:tcW w:w="4675" w:type="dxa"/>
          </w:tcPr>
          <w:p w14:paraId="411B27DD" w14:textId="2CC843B2" w:rsidR="00B2263E" w:rsidRPr="00E94F94" w:rsidRDefault="00B2263E" w:rsidP="00B2263E">
            <w:pPr>
              <w:rPr>
                <w:rFonts w:ascii="Arial" w:hAnsi="Arial" w:cs="Arial"/>
                <w:b/>
                <w:bCs/>
              </w:rPr>
            </w:pPr>
            <w:r w:rsidRPr="00E94F94">
              <w:rPr>
                <w:rFonts w:ascii="Arial" w:hAnsi="Arial" w:cs="Arial"/>
                <w:b/>
                <w:bCs/>
              </w:rPr>
              <w:t>Email:</w:t>
            </w:r>
          </w:p>
        </w:tc>
        <w:tc>
          <w:tcPr>
            <w:tcW w:w="4675" w:type="dxa"/>
          </w:tcPr>
          <w:p w14:paraId="49D52DD7" w14:textId="538B7B86" w:rsidR="00B2263E" w:rsidRPr="00E94F94" w:rsidRDefault="00B2263E" w:rsidP="00B2263E">
            <w:pPr>
              <w:rPr>
                <w:rFonts w:ascii="Arial" w:hAnsi="Arial" w:cs="Arial"/>
                <w:b/>
                <w:bCs/>
              </w:rPr>
            </w:pPr>
            <w:r w:rsidRPr="00E94F94">
              <w:rPr>
                <w:rFonts w:ascii="Arial" w:hAnsi="Arial" w:cs="Arial"/>
                <w:b/>
                <w:bCs/>
              </w:rPr>
              <w:t>Email:</w:t>
            </w:r>
          </w:p>
        </w:tc>
      </w:tr>
      <w:tr w:rsidR="00B2263E" w:rsidRPr="00E94F94" w14:paraId="41873B64" w14:textId="77777777" w:rsidTr="00606CE9">
        <w:tc>
          <w:tcPr>
            <w:tcW w:w="4675" w:type="dxa"/>
          </w:tcPr>
          <w:p w14:paraId="454C46DD" w14:textId="54644C71" w:rsidR="00B2263E" w:rsidRPr="00E94F94" w:rsidRDefault="00B2263E" w:rsidP="00B2263E">
            <w:pPr>
              <w:rPr>
                <w:rFonts w:ascii="Arial" w:hAnsi="Arial" w:cs="Arial"/>
                <w:b/>
                <w:bCs/>
              </w:rPr>
            </w:pPr>
            <w:r w:rsidRPr="00E94F94">
              <w:rPr>
                <w:rFonts w:ascii="Arial" w:hAnsi="Arial" w:cs="Arial"/>
                <w:b/>
                <w:bCs/>
              </w:rPr>
              <w:t>Telephone:</w:t>
            </w:r>
          </w:p>
        </w:tc>
        <w:tc>
          <w:tcPr>
            <w:tcW w:w="4675" w:type="dxa"/>
          </w:tcPr>
          <w:p w14:paraId="1A476F58" w14:textId="290EAA42" w:rsidR="00B2263E" w:rsidRPr="00E94F94" w:rsidRDefault="00B2263E" w:rsidP="00B2263E">
            <w:pPr>
              <w:rPr>
                <w:rFonts w:ascii="Arial" w:hAnsi="Arial" w:cs="Arial"/>
                <w:b/>
                <w:bCs/>
              </w:rPr>
            </w:pPr>
            <w:r w:rsidRPr="00E94F94">
              <w:rPr>
                <w:rFonts w:ascii="Arial" w:hAnsi="Arial" w:cs="Arial"/>
                <w:b/>
                <w:bCs/>
              </w:rPr>
              <w:t>Telephone:</w:t>
            </w:r>
          </w:p>
        </w:tc>
      </w:tr>
    </w:tbl>
    <w:p w14:paraId="7DFD82C7" w14:textId="1652BB6F" w:rsidR="007826A9" w:rsidRPr="00E94F94" w:rsidRDefault="007826A9">
      <w:pPr>
        <w:rPr>
          <w:rFonts w:ascii="Arial" w:hAnsi="Arial" w:cs="Arial"/>
          <w:b/>
          <w:bCs/>
        </w:rPr>
      </w:pPr>
    </w:p>
    <w:p w14:paraId="7EED5AD3" w14:textId="77777777" w:rsidR="00606CE9" w:rsidRPr="00E94F94" w:rsidRDefault="00606CE9">
      <w:pPr>
        <w:rPr>
          <w:rFonts w:ascii="Arial" w:hAnsi="Arial" w:cs="Arial"/>
          <w:b/>
          <w:bCs/>
        </w:rPr>
      </w:pPr>
    </w:p>
    <w:p w14:paraId="304916D9" w14:textId="7EFE5733" w:rsidR="008347BA" w:rsidRPr="00E94F94" w:rsidRDefault="008347BA">
      <w:pPr>
        <w:rPr>
          <w:rFonts w:ascii="Arial" w:hAnsi="Arial" w:cs="Arial"/>
          <w:b/>
          <w:bCs/>
        </w:rPr>
      </w:pPr>
    </w:p>
    <w:p w14:paraId="3BA849BC" w14:textId="77777777" w:rsidR="007F6387" w:rsidRPr="00E94F94" w:rsidRDefault="007F6387" w:rsidP="007F6387">
      <w:pPr>
        <w:spacing w:before="100" w:beforeAutospacing="1" w:after="100" w:afterAutospacing="1"/>
        <w:rPr>
          <w:rFonts w:ascii="Arial" w:hAnsi="Arial" w:cs="Arial"/>
        </w:rPr>
      </w:pPr>
      <w:r w:rsidRPr="00E94F94">
        <w:rPr>
          <w:rStyle w:val="Strong"/>
          <w:rFonts w:ascii="Arial" w:hAnsi="Arial" w:cs="Arial"/>
          <w:color w:val="000000"/>
          <w:sz w:val="24"/>
        </w:rPr>
        <w:t>Should you be shortlisted for interview, you will be asked to complete a confidential Criminal Record Self Disclosure Form.</w:t>
      </w:r>
    </w:p>
    <w:p w14:paraId="274F25B2" w14:textId="2DE9DB47" w:rsidR="002A39FC" w:rsidRPr="00E94F94" w:rsidRDefault="007F6387" w:rsidP="007F6387">
      <w:pPr>
        <w:spacing w:before="100" w:beforeAutospacing="1" w:after="100" w:afterAutospacing="1"/>
        <w:rPr>
          <w:rFonts w:ascii="Arial" w:hAnsi="Arial" w:cs="Arial"/>
          <w:b/>
          <w:bCs/>
        </w:rPr>
      </w:pPr>
      <w:r w:rsidRPr="00E94F94">
        <w:rPr>
          <w:rStyle w:val="Strong"/>
          <w:rFonts w:ascii="Arial" w:hAnsi="Arial" w:cs="Arial"/>
          <w:color w:val="000000"/>
          <w:sz w:val="24"/>
        </w:rPr>
        <w:t xml:space="preserve">A criminal record is not necessarily a bar to employment with us. Decisions will be made on a </w:t>
      </w:r>
      <w:proofErr w:type="gramStart"/>
      <w:r w:rsidRPr="00E94F94">
        <w:rPr>
          <w:rStyle w:val="Strong"/>
          <w:rFonts w:ascii="Arial" w:hAnsi="Arial" w:cs="Arial"/>
          <w:color w:val="000000"/>
          <w:sz w:val="24"/>
        </w:rPr>
        <w:t>case by case</w:t>
      </w:r>
      <w:proofErr w:type="gramEnd"/>
      <w:r w:rsidRPr="00E94F94">
        <w:rPr>
          <w:rStyle w:val="Strong"/>
          <w:rFonts w:ascii="Arial" w:hAnsi="Arial" w:cs="Arial"/>
          <w:color w:val="000000"/>
          <w:sz w:val="24"/>
        </w:rPr>
        <w:t xml:space="preserve"> basis with support of HR specialists. </w:t>
      </w:r>
      <w:r w:rsidR="002A39FC" w:rsidRPr="00E94F94">
        <w:rPr>
          <w:rFonts w:ascii="Arial" w:hAnsi="Arial" w:cs="Arial"/>
          <w:b/>
          <w:bCs/>
        </w:rPr>
        <w:br w:type="page"/>
      </w:r>
    </w:p>
    <w:p w14:paraId="08AE7649" w14:textId="1AA2FC8B" w:rsidR="002A39FC" w:rsidRPr="00274A83" w:rsidRDefault="002A39FC" w:rsidP="00C81E4C">
      <w:pPr>
        <w:spacing w:after="120"/>
        <w:rPr>
          <w:rFonts w:ascii="Adelle" w:hAnsi="Adelle" w:cs="Arial"/>
          <w:sz w:val="28"/>
          <w:szCs w:val="28"/>
        </w:rPr>
      </w:pPr>
      <w:r w:rsidRPr="00274A83">
        <w:rPr>
          <w:rFonts w:ascii="Adelle" w:hAnsi="Adelle" w:cs="Arial"/>
          <w:sz w:val="28"/>
          <w:szCs w:val="28"/>
        </w:rPr>
        <w:lastRenderedPageBreak/>
        <w:t xml:space="preserve">Part 2. </w:t>
      </w:r>
      <w:r w:rsidR="00C54F7C" w:rsidRPr="00274A83">
        <w:rPr>
          <w:rFonts w:ascii="Adelle" w:hAnsi="Adelle" w:cs="Arial"/>
          <w:sz w:val="28"/>
          <w:szCs w:val="28"/>
        </w:rPr>
        <w:t>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5479"/>
      </w:tblGrid>
      <w:tr w:rsidR="008E19A5" w:rsidRPr="00E94F94" w14:paraId="538F2E67" w14:textId="77777777" w:rsidTr="00CA6A8B">
        <w:trPr>
          <w:cantSplit/>
        </w:trPr>
        <w:tc>
          <w:tcPr>
            <w:tcW w:w="10999" w:type="dxa"/>
            <w:gridSpan w:val="2"/>
            <w:shd w:val="clear" w:color="auto" w:fill="A5A5A5" w:themeFill="accent3"/>
          </w:tcPr>
          <w:p w14:paraId="391E1EC5" w14:textId="2EDEA9D2" w:rsidR="008E19A5" w:rsidRPr="00274A83" w:rsidRDefault="00EA5E7B" w:rsidP="00822900">
            <w:pPr>
              <w:spacing w:beforeLines="20" w:before="48" w:afterLines="20" w:after="48"/>
              <w:rPr>
                <w:rFonts w:ascii="Adelle" w:hAnsi="Adelle" w:cs="Arial"/>
                <w:b/>
                <w:color w:val="FFFFFF"/>
                <w:sz w:val="28"/>
                <w:szCs w:val="28"/>
              </w:rPr>
            </w:pPr>
            <w:r w:rsidRPr="00274A83">
              <w:rPr>
                <w:rFonts w:ascii="Adelle" w:hAnsi="Adelle" w:cs="Arial"/>
                <w:b/>
                <w:sz w:val="28"/>
                <w:szCs w:val="28"/>
              </w:rPr>
              <w:t>Present or most recent employment</w:t>
            </w:r>
          </w:p>
        </w:tc>
      </w:tr>
      <w:tr w:rsidR="008E19A5" w:rsidRPr="00E94F94" w14:paraId="2B568A53" w14:textId="77777777" w:rsidTr="00822900">
        <w:trPr>
          <w:cantSplit/>
        </w:trPr>
        <w:tc>
          <w:tcPr>
            <w:tcW w:w="10999" w:type="dxa"/>
            <w:gridSpan w:val="2"/>
            <w:shd w:val="clear" w:color="auto" w:fill="auto"/>
          </w:tcPr>
          <w:p w14:paraId="36F40028" w14:textId="6E3668B8" w:rsidR="008E19A5" w:rsidRPr="00E94F94" w:rsidRDefault="00CA6A8B" w:rsidP="00822900">
            <w:pPr>
              <w:spacing w:beforeLines="20" w:before="48" w:afterLines="20" w:after="48"/>
              <w:rPr>
                <w:rFonts w:ascii="Arial" w:hAnsi="Arial" w:cs="Arial"/>
                <w:b/>
              </w:rPr>
            </w:pPr>
            <w:r w:rsidRPr="00E94F94">
              <w:rPr>
                <w:rFonts w:ascii="Arial" w:hAnsi="Arial" w:cs="Arial"/>
                <w:b/>
              </w:rPr>
              <w:t xml:space="preserve">Employer’s name, </w:t>
            </w:r>
            <w:proofErr w:type="gramStart"/>
            <w:r w:rsidRPr="00E94F94">
              <w:rPr>
                <w:rFonts w:ascii="Arial" w:hAnsi="Arial" w:cs="Arial"/>
                <w:b/>
              </w:rPr>
              <w:t>address</w:t>
            </w:r>
            <w:proofErr w:type="gramEnd"/>
            <w:r w:rsidRPr="00E94F94">
              <w:rPr>
                <w:rFonts w:ascii="Arial" w:hAnsi="Arial" w:cs="Arial"/>
                <w:b/>
              </w:rPr>
              <w:t xml:space="preserve"> and postcode</w:t>
            </w:r>
          </w:p>
          <w:p w14:paraId="49B6D719" w14:textId="77777777" w:rsidR="008E19A5" w:rsidRPr="00E94F94" w:rsidRDefault="008E19A5" w:rsidP="00822900">
            <w:pPr>
              <w:spacing w:beforeLines="20" w:before="48" w:afterLines="20" w:after="48"/>
              <w:rPr>
                <w:rFonts w:ascii="Arial" w:hAnsi="Arial" w:cs="Arial"/>
                <w:b/>
              </w:rPr>
            </w:pPr>
          </w:p>
          <w:p w14:paraId="0666A863" w14:textId="77777777" w:rsidR="008E19A5" w:rsidRPr="00E94F94" w:rsidRDefault="008E19A5" w:rsidP="00822900">
            <w:pPr>
              <w:spacing w:beforeLines="20" w:before="48" w:afterLines="20" w:after="48"/>
              <w:rPr>
                <w:rFonts w:ascii="Arial" w:hAnsi="Arial" w:cs="Arial"/>
                <w:b/>
              </w:rPr>
            </w:pPr>
          </w:p>
        </w:tc>
      </w:tr>
      <w:tr w:rsidR="008E19A5" w:rsidRPr="00E94F94" w14:paraId="434F978B" w14:textId="77777777" w:rsidTr="00822900">
        <w:trPr>
          <w:cantSplit/>
        </w:trPr>
        <w:tc>
          <w:tcPr>
            <w:tcW w:w="4361" w:type="dxa"/>
            <w:shd w:val="clear" w:color="auto" w:fill="auto"/>
          </w:tcPr>
          <w:p w14:paraId="32055A02" w14:textId="297C7BDA" w:rsidR="008E19A5" w:rsidRPr="00E94F94" w:rsidRDefault="00CA6A8B" w:rsidP="00822900">
            <w:pPr>
              <w:spacing w:beforeLines="20" w:before="48" w:afterLines="20" w:after="48"/>
              <w:rPr>
                <w:rFonts w:ascii="Arial" w:hAnsi="Arial" w:cs="Arial"/>
                <w:b/>
              </w:rPr>
            </w:pPr>
            <w:r w:rsidRPr="00E94F94">
              <w:rPr>
                <w:rFonts w:ascii="Arial" w:hAnsi="Arial" w:cs="Arial"/>
                <w:b/>
              </w:rPr>
              <w:t>Post held</w:t>
            </w:r>
          </w:p>
        </w:tc>
        <w:tc>
          <w:tcPr>
            <w:tcW w:w="6638" w:type="dxa"/>
            <w:shd w:val="clear" w:color="auto" w:fill="auto"/>
          </w:tcPr>
          <w:p w14:paraId="125ADFFD" w14:textId="77777777" w:rsidR="008E19A5" w:rsidRPr="00E94F94" w:rsidRDefault="008E19A5" w:rsidP="00822900">
            <w:pPr>
              <w:spacing w:beforeLines="20" w:before="48" w:afterLines="20" w:after="48"/>
              <w:rPr>
                <w:rFonts w:ascii="Arial" w:hAnsi="Arial" w:cs="Arial"/>
                <w:b/>
              </w:rPr>
            </w:pPr>
          </w:p>
        </w:tc>
      </w:tr>
      <w:tr w:rsidR="008E19A5" w:rsidRPr="00E94F94" w14:paraId="2C74BD9C" w14:textId="77777777" w:rsidTr="00822900">
        <w:trPr>
          <w:cantSplit/>
        </w:trPr>
        <w:tc>
          <w:tcPr>
            <w:tcW w:w="4361" w:type="dxa"/>
            <w:shd w:val="clear" w:color="auto" w:fill="auto"/>
          </w:tcPr>
          <w:p w14:paraId="5F7596E5" w14:textId="7893C973" w:rsidR="008E19A5" w:rsidRPr="00E94F94" w:rsidRDefault="00CA6A8B" w:rsidP="00822900">
            <w:pPr>
              <w:spacing w:beforeLines="20" w:before="48" w:afterLines="20" w:after="48"/>
              <w:rPr>
                <w:rFonts w:ascii="Arial" w:hAnsi="Arial" w:cs="Arial"/>
                <w:b/>
              </w:rPr>
            </w:pPr>
            <w:r w:rsidRPr="00E94F94">
              <w:rPr>
                <w:rFonts w:ascii="Arial" w:hAnsi="Arial" w:cs="Arial"/>
                <w:b/>
              </w:rPr>
              <w:t>Dates of employment</w:t>
            </w:r>
          </w:p>
        </w:tc>
        <w:tc>
          <w:tcPr>
            <w:tcW w:w="6638" w:type="dxa"/>
            <w:shd w:val="clear" w:color="auto" w:fill="auto"/>
          </w:tcPr>
          <w:p w14:paraId="3D2AC282" w14:textId="77777777" w:rsidR="008E19A5" w:rsidRPr="00E94F94" w:rsidRDefault="008E19A5" w:rsidP="00822900">
            <w:pPr>
              <w:spacing w:beforeLines="20" w:before="48" w:afterLines="20" w:after="48"/>
              <w:rPr>
                <w:rFonts w:ascii="Arial" w:hAnsi="Arial" w:cs="Arial"/>
                <w:b/>
              </w:rPr>
            </w:pPr>
          </w:p>
        </w:tc>
      </w:tr>
      <w:tr w:rsidR="008E19A5" w:rsidRPr="00E94F94" w14:paraId="6CC88FAF" w14:textId="77777777" w:rsidTr="00822900">
        <w:trPr>
          <w:cantSplit/>
        </w:trPr>
        <w:tc>
          <w:tcPr>
            <w:tcW w:w="4361" w:type="dxa"/>
            <w:shd w:val="clear" w:color="auto" w:fill="auto"/>
          </w:tcPr>
          <w:p w14:paraId="159ACEFC" w14:textId="306C0E36" w:rsidR="008E19A5" w:rsidRPr="00E94F94" w:rsidRDefault="00CA6A8B" w:rsidP="00822900">
            <w:pPr>
              <w:spacing w:beforeLines="20" w:before="48" w:afterLines="20" w:after="48"/>
              <w:rPr>
                <w:rFonts w:ascii="Arial" w:hAnsi="Arial" w:cs="Arial"/>
                <w:b/>
              </w:rPr>
            </w:pPr>
            <w:r w:rsidRPr="00E94F94">
              <w:rPr>
                <w:rFonts w:ascii="Arial" w:hAnsi="Arial" w:cs="Arial"/>
                <w:b/>
              </w:rPr>
              <w:t>Salary</w:t>
            </w:r>
          </w:p>
        </w:tc>
        <w:tc>
          <w:tcPr>
            <w:tcW w:w="6638" w:type="dxa"/>
            <w:shd w:val="clear" w:color="auto" w:fill="auto"/>
          </w:tcPr>
          <w:p w14:paraId="6F034DB2" w14:textId="77777777" w:rsidR="008E19A5" w:rsidRPr="00E94F94" w:rsidRDefault="008E19A5" w:rsidP="00822900">
            <w:pPr>
              <w:spacing w:beforeLines="20" w:before="48" w:afterLines="20" w:after="48"/>
              <w:rPr>
                <w:rFonts w:ascii="Arial" w:hAnsi="Arial" w:cs="Arial"/>
                <w:b/>
              </w:rPr>
            </w:pPr>
          </w:p>
        </w:tc>
      </w:tr>
      <w:tr w:rsidR="008E19A5" w:rsidRPr="00E94F94" w14:paraId="73B476AD" w14:textId="77777777" w:rsidTr="00822900">
        <w:trPr>
          <w:cantSplit/>
        </w:trPr>
        <w:tc>
          <w:tcPr>
            <w:tcW w:w="4361" w:type="dxa"/>
            <w:shd w:val="clear" w:color="auto" w:fill="auto"/>
          </w:tcPr>
          <w:p w14:paraId="653D2DAC" w14:textId="47852984" w:rsidR="008E19A5" w:rsidRPr="00E94F94" w:rsidRDefault="00CA6A8B" w:rsidP="00822900">
            <w:pPr>
              <w:spacing w:beforeLines="20" w:before="48" w:afterLines="20" w:after="48"/>
              <w:rPr>
                <w:rFonts w:ascii="Arial" w:hAnsi="Arial" w:cs="Arial"/>
                <w:b/>
              </w:rPr>
            </w:pPr>
            <w:r w:rsidRPr="00E94F94">
              <w:rPr>
                <w:rFonts w:ascii="Arial" w:hAnsi="Arial" w:cs="Arial"/>
                <w:b/>
              </w:rPr>
              <w:t>Reason for leaving</w:t>
            </w:r>
          </w:p>
        </w:tc>
        <w:tc>
          <w:tcPr>
            <w:tcW w:w="6638" w:type="dxa"/>
            <w:shd w:val="clear" w:color="auto" w:fill="auto"/>
          </w:tcPr>
          <w:p w14:paraId="770E1E7C" w14:textId="77777777" w:rsidR="008E19A5" w:rsidRPr="00E94F94" w:rsidRDefault="008E19A5" w:rsidP="00822900">
            <w:pPr>
              <w:spacing w:beforeLines="20" w:before="48" w:afterLines="20" w:after="48"/>
              <w:rPr>
                <w:rFonts w:ascii="Arial" w:hAnsi="Arial" w:cs="Arial"/>
                <w:b/>
              </w:rPr>
            </w:pPr>
          </w:p>
        </w:tc>
      </w:tr>
      <w:tr w:rsidR="008E19A5" w:rsidRPr="00E94F94" w14:paraId="421E3B35" w14:textId="77777777" w:rsidTr="00822900">
        <w:trPr>
          <w:cantSplit/>
        </w:trPr>
        <w:tc>
          <w:tcPr>
            <w:tcW w:w="4361" w:type="dxa"/>
            <w:shd w:val="clear" w:color="auto" w:fill="auto"/>
          </w:tcPr>
          <w:p w14:paraId="6D39BFF5" w14:textId="5CBDBFE8" w:rsidR="008E19A5" w:rsidRPr="00E94F94" w:rsidRDefault="00CA6A8B" w:rsidP="00822900">
            <w:pPr>
              <w:spacing w:beforeLines="20" w:before="48" w:afterLines="20" w:after="48"/>
              <w:rPr>
                <w:rFonts w:ascii="Arial" w:hAnsi="Arial" w:cs="Arial"/>
                <w:b/>
              </w:rPr>
            </w:pPr>
            <w:r w:rsidRPr="00E94F94">
              <w:rPr>
                <w:rFonts w:ascii="Arial" w:hAnsi="Arial" w:cs="Arial"/>
                <w:b/>
              </w:rPr>
              <w:t>Period of notice required</w:t>
            </w:r>
          </w:p>
        </w:tc>
        <w:tc>
          <w:tcPr>
            <w:tcW w:w="6638" w:type="dxa"/>
            <w:shd w:val="clear" w:color="auto" w:fill="auto"/>
          </w:tcPr>
          <w:p w14:paraId="5B86169C" w14:textId="77777777" w:rsidR="008E19A5" w:rsidRPr="00E94F94" w:rsidRDefault="008E19A5" w:rsidP="00822900">
            <w:pPr>
              <w:spacing w:beforeLines="20" w:before="48" w:afterLines="20" w:after="48"/>
              <w:rPr>
                <w:rFonts w:ascii="Arial" w:hAnsi="Arial" w:cs="Arial"/>
                <w:b/>
              </w:rPr>
            </w:pPr>
          </w:p>
        </w:tc>
      </w:tr>
      <w:tr w:rsidR="008E19A5" w:rsidRPr="00E94F94" w14:paraId="6B9EF575" w14:textId="77777777" w:rsidTr="00C81E4C">
        <w:trPr>
          <w:cantSplit/>
          <w:trHeight w:val="1550"/>
        </w:trPr>
        <w:tc>
          <w:tcPr>
            <w:tcW w:w="10999" w:type="dxa"/>
            <w:gridSpan w:val="2"/>
            <w:shd w:val="clear" w:color="auto" w:fill="auto"/>
          </w:tcPr>
          <w:p w14:paraId="1CD2469C" w14:textId="77777777" w:rsidR="008E19A5" w:rsidRPr="00E94F94" w:rsidRDefault="008E19A5" w:rsidP="00822900">
            <w:pPr>
              <w:spacing w:beforeLines="20" w:before="48" w:afterLines="20" w:after="48"/>
              <w:rPr>
                <w:rFonts w:ascii="Arial" w:hAnsi="Arial" w:cs="Arial"/>
                <w:b/>
                <w:i/>
                <w:sz w:val="18"/>
              </w:rPr>
            </w:pPr>
            <w:r w:rsidRPr="00E94F94">
              <w:rPr>
                <w:rFonts w:ascii="Arial" w:hAnsi="Arial" w:cs="Arial"/>
                <w:b/>
                <w:i/>
                <w:sz w:val="18"/>
              </w:rPr>
              <w:t>Please give a brief description of your present/most recent duties and responsibilities:</w:t>
            </w:r>
          </w:p>
          <w:p w14:paraId="49EB86CB" w14:textId="77777777" w:rsidR="008E19A5" w:rsidRPr="00E94F94" w:rsidRDefault="008E19A5" w:rsidP="00822900">
            <w:pPr>
              <w:rPr>
                <w:rFonts w:ascii="Arial" w:hAnsi="Arial" w:cs="Arial"/>
                <w:sz w:val="20"/>
              </w:rPr>
            </w:pPr>
          </w:p>
        </w:tc>
      </w:tr>
    </w:tbl>
    <w:tbl>
      <w:tblPr>
        <w:tblpPr w:leftFromText="180" w:rightFromText="180" w:vertAnchor="page" w:horzAnchor="margin" w:tblpY="697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018"/>
        <w:gridCol w:w="2022"/>
        <w:gridCol w:w="2752"/>
        <w:gridCol w:w="2639"/>
      </w:tblGrid>
      <w:tr w:rsidR="00B1059C" w:rsidRPr="00E94F94" w14:paraId="661F8FC7" w14:textId="77777777" w:rsidTr="00B1059C">
        <w:tc>
          <w:tcPr>
            <w:tcW w:w="9355" w:type="dxa"/>
            <w:gridSpan w:val="5"/>
            <w:shd w:val="clear" w:color="auto" w:fill="A5A5A5" w:themeFill="accent3"/>
          </w:tcPr>
          <w:p w14:paraId="6066E301" w14:textId="77777777" w:rsidR="00B1059C" w:rsidRPr="00274A83" w:rsidRDefault="00B1059C" w:rsidP="00B1059C">
            <w:pPr>
              <w:spacing w:beforeLines="20" w:before="48" w:afterLines="20" w:after="48"/>
              <w:rPr>
                <w:rFonts w:ascii="Adelle" w:hAnsi="Adelle" w:cs="Arial"/>
                <w:b/>
                <w:bCs/>
                <w:lang w:val="en-GB"/>
              </w:rPr>
            </w:pPr>
            <w:r w:rsidRPr="00274A83">
              <w:rPr>
                <w:rFonts w:ascii="Adelle" w:hAnsi="Adelle" w:cs="Arial"/>
                <w:b/>
                <w:sz w:val="28"/>
                <w:szCs w:val="28"/>
              </w:rPr>
              <w:t>Previous employment</w:t>
            </w:r>
          </w:p>
        </w:tc>
      </w:tr>
      <w:tr w:rsidR="00B1059C" w:rsidRPr="00E94F94" w14:paraId="465A1EFC" w14:textId="77777777" w:rsidTr="00B1059C">
        <w:tc>
          <w:tcPr>
            <w:tcW w:w="924" w:type="dxa"/>
            <w:shd w:val="clear" w:color="auto" w:fill="auto"/>
          </w:tcPr>
          <w:p w14:paraId="63DBAD24" w14:textId="62DB16A4" w:rsidR="00B1059C" w:rsidRPr="00E94F94" w:rsidRDefault="00B1059C" w:rsidP="00B1059C">
            <w:pPr>
              <w:rPr>
                <w:rFonts w:ascii="Arial" w:hAnsi="Arial" w:cs="Arial"/>
                <w:b/>
                <w:bCs/>
                <w:lang w:val="en-GB"/>
              </w:rPr>
            </w:pPr>
            <w:r w:rsidRPr="00E94F94">
              <w:rPr>
                <w:rFonts w:ascii="Arial" w:hAnsi="Arial" w:cs="Arial"/>
                <w:b/>
                <w:bCs/>
                <w:lang w:val="en-GB"/>
              </w:rPr>
              <w:t>From</w:t>
            </w:r>
          </w:p>
        </w:tc>
        <w:tc>
          <w:tcPr>
            <w:tcW w:w="1018" w:type="dxa"/>
            <w:shd w:val="clear" w:color="auto" w:fill="auto"/>
          </w:tcPr>
          <w:p w14:paraId="7D8E34D6" w14:textId="4F9E1D17" w:rsidR="00B1059C" w:rsidRPr="00E94F94" w:rsidRDefault="00B1059C" w:rsidP="00B1059C">
            <w:pPr>
              <w:rPr>
                <w:rFonts w:ascii="Arial" w:hAnsi="Arial" w:cs="Arial"/>
                <w:b/>
                <w:bCs/>
                <w:lang w:val="en-GB"/>
              </w:rPr>
            </w:pPr>
            <w:r w:rsidRPr="00E94F94">
              <w:rPr>
                <w:rFonts w:ascii="Arial" w:hAnsi="Arial" w:cs="Arial"/>
                <w:b/>
                <w:bCs/>
                <w:lang w:val="en-GB"/>
              </w:rPr>
              <w:t>To</w:t>
            </w:r>
          </w:p>
        </w:tc>
        <w:tc>
          <w:tcPr>
            <w:tcW w:w="2022" w:type="dxa"/>
            <w:shd w:val="clear" w:color="auto" w:fill="auto"/>
          </w:tcPr>
          <w:p w14:paraId="538DF21F" w14:textId="3EE0D94D" w:rsidR="00B1059C" w:rsidRPr="00E94F94" w:rsidRDefault="00B1059C" w:rsidP="00B1059C">
            <w:pPr>
              <w:rPr>
                <w:rFonts w:ascii="Arial" w:hAnsi="Arial" w:cs="Arial"/>
                <w:b/>
                <w:bCs/>
                <w:lang w:val="en-GB"/>
              </w:rPr>
            </w:pPr>
            <w:r w:rsidRPr="00E94F94">
              <w:rPr>
                <w:rFonts w:ascii="Arial" w:hAnsi="Arial" w:cs="Arial"/>
                <w:b/>
                <w:bCs/>
                <w:lang w:val="en-GB"/>
              </w:rPr>
              <w:t>Employer</w:t>
            </w:r>
          </w:p>
        </w:tc>
        <w:tc>
          <w:tcPr>
            <w:tcW w:w="2752" w:type="dxa"/>
            <w:shd w:val="clear" w:color="auto" w:fill="auto"/>
          </w:tcPr>
          <w:p w14:paraId="078E7D2F" w14:textId="5CAA0D4A" w:rsidR="00B1059C" w:rsidRPr="00E94F94" w:rsidRDefault="00B1059C" w:rsidP="00B1059C">
            <w:pPr>
              <w:rPr>
                <w:rFonts w:ascii="Arial" w:hAnsi="Arial" w:cs="Arial"/>
                <w:b/>
                <w:bCs/>
                <w:lang w:val="en-GB"/>
              </w:rPr>
            </w:pPr>
            <w:r w:rsidRPr="00E94F94">
              <w:rPr>
                <w:rFonts w:ascii="Arial" w:hAnsi="Arial" w:cs="Arial"/>
                <w:b/>
                <w:bCs/>
                <w:lang w:val="en-GB"/>
              </w:rPr>
              <w:t>Position</w:t>
            </w:r>
            <w:r w:rsidR="007F6387" w:rsidRPr="00E94F94">
              <w:rPr>
                <w:rFonts w:ascii="Arial" w:hAnsi="Arial" w:cs="Arial"/>
                <w:b/>
                <w:bCs/>
                <w:lang w:val="en-GB"/>
              </w:rPr>
              <w:t xml:space="preserve"> and key responsibilities</w:t>
            </w:r>
          </w:p>
        </w:tc>
        <w:tc>
          <w:tcPr>
            <w:tcW w:w="2639" w:type="dxa"/>
            <w:shd w:val="clear" w:color="auto" w:fill="auto"/>
          </w:tcPr>
          <w:p w14:paraId="00653976" w14:textId="27179D45" w:rsidR="00B1059C" w:rsidRPr="00E94F94" w:rsidRDefault="00B1059C" w:rsidP="00B1059C">
            <w:pPr>
              <w:rPr>
                <w:rFonts w:ascii="Arial" w:hAnsi="Arial" w:cs="Arial"/>
                <w:b/>
                <w:bCs/>
                <w:lang w:val="en-GB"/>
              </w:rPr>
            </w:pPr>
            <w:r w:rsidRPr="00E94F94">
              <w:rPr>
                <w:rFonts w:ascii="Arial" w:hAnsi="Arial" w:cs="Arial"/>
                <w:b/>
                <w:bCs/>
                <w:lang w:val="en-GB"/>
              </w:rPr>
              <w:t>Reason for leaving</w:t>
            </w:r>
          </w:p>
        </w:tc>
      </w:tr>
      <w:tr w:rsidR="00B1059C" w:rsidRPr="00E94F94" w14:paraId="42D405D6" w14:textId="77777777" w:rsidTr="00B1059C">
        <w:tc>
          <w:tcPr>
            <w:tcW w:w="924" w:type="dxa"/>
            <w:shd w:val="clear" w:color="auto" w:fill="auto"/>
          </w:tcPr>
          <w:p w14:paraId="0A638F74" w14:textId="77777777" w:rsidR="00B1059C" w:rsidRPr="00E94F94" w:rsidRDefault="00B1059C" w:rsidP="00B1059C">
            <w:pPr>
              <w:rPr>
                <w:rFonts w:ascii="Arial" w:hAnsi="Arial" w:cs="Arial"/>
                <w:b/>
                <w:bCs/>
                <w:lang w:val="en-GB"/>
              </w:rPr>
            </w:pPr>
          </w:p>
          <w:p w14:paraId="28831834" w14:textId="77777777" w:rsidR="00B1059C" w:rsidRPr="00E94F94" w:rsidRDefault="00B1059C" w:rsidP="00B1059C">
            <w:pPr>
              <w:rPr>
                <w:rFonts w:ascii="Arial" w:hAnsi="Arial" w:cs="Arial"/>
                <w:b/>
                <w:bCs/>
                <w:lang w:val="en-GB"/>
              </w:rPr>
            </w:pPr>
          </w:p>
        </w:tc>
        <w:tc>
          <w:tcPr>
            <w:tcW w:w="1018" w:type="dxa"/>
            <w:shd w:val="clear" w:color="auto" w:fill="auto"/>
          </w:tcPr>
          <w:p w14:paraId="48444C2C" w14:textId="77777777" w:rsidR="00B1059C" w:rsidRPr="00E94F94" w:rsidRDefault="00B1059C" w:rsidP="00B1059C">
            <w:pPr>
              <w:rPr>
                <w:rFonts w:ascii="Arial" w:hAnsi="Arial" w:cs="Arial"/>
                <w:b/>
                <w:bCs/>
                <w:lang w:val="en-GB"/>
              </w:rPr>
            </w:pPr>
          </w:p>
          <w:p w14:paraId="7F2B002F" w14:textId="77777777" w:rsidR="00B1059C" w:rsidRPr="00E94F94" w:rsidRDefault="00B1059C" w:rsidP="00B1059C">
            <w:pPr>
              <w:rPr>
                <w:rFonts w:ascii="Arial" w:hAnsi="Arial" w:cs="Arial"/>
                <w:b/>
                <w:bCs/>
                <w:lang w:val="en-GB"/>
              </w:rPr>
            </w:pPr>
          </w:p>
        </w:tc>
        <w:tc>
          <w:tcPr>
            <w:tcW w:w="2022" w:type="dxa"/>
            <w:shd w:val="clear" w:color="auto" w:fill="auto"/>
          </w:tcPr>
          <w:p w14:paraId="2FB300DD" w14:textId="77777777" w:rsidR="00B1059C" w:rsidRPr="00E94F94" w:rsidRDefault="00B1059C" w:rsidP="00B1059C">
            <w:pPr>
              <w:rPr>
                <w:rFonts w:ascii="Arial" w:hAnsi="Arial" w:cs="Arial"/>
                <w:b/>
                <w:bCs/>
                <w:lang w:val="en-GB"/>
              </w:rPr>
            </w:pPr>
          </w:p>
          <w:p w14:paraId="0134E672" w14:textId="77777777" w:rsidR="00B1059C" w:rsidRPr="00E94F94" w:rsidRDefault="00B1059C" w:rsidP="00B1059C">
            <w:pPr>
              <w:rPr>
                <w:rFonts w:ascii="Arial" w:hAnsi="Arial" w:cs="Arial"/>
                <w:b/>
                <w:bCs/>
                <w:lang w:val="en-GB"/>
              </w:rPr>
            </w:pPr>
          </w:p>
          <w:p w14:paraId="2E98EB00" w14:textId="77777777" w:rsidR="00B1059C" w:rsidRPr="00E94F94" w:rsidRDefault="00B1059C" w:rsidP="00B1059C">
            <w:pPr>
              <w:rPr>
                <w:rFonts w:ascii="Arial" w:hAnsi="Arial" w:cs="Arial"/>
                <w:b/>
                <w:bCs/>
                <w:lang w:val="en-GB"/>
              </w:rPr>
            </w:pPr>
          </w:p>
          <w:p w14:paraId="657953D1" w14:textId="2F0F4C1E" w:rsidR="00C81E4C" w:rsidRPr="00E94F94" w:rsidRDefault="00C81E4C" w:rsidP="00B1059C">
            <w:pPr>
              <w:rPr>
                <w:rFonts w:ascii="Arial" w:hAnsi="Arial" w:cs="Arial"/>
                <w:b/>
                <w:bCs/>
                <w:lang w:val="en-GB"/>
              </w:rPr>
            </w:pPr>
          </w:p>
        </w:tc>
        <w:tc>
          <w:tcPr>
            <w:tcW w:w="2752" w:type="dxa"/>
            <w:shd w:val="clear" w:color="auto" w:fill="auto"/>
          </w:tcPr>
          <w:p w14:paraId="7A915FCD" w14:textId="77777777" w:rsidR="00B1059C" w:rsidRPr="00E94F94" w:rsidRDefault="00B1059C" w:rsidP="00B1059C">
            <w:pPr>
              <w:rPr>
                <w:rFonts w:ascii="Arial" w:hAnsi="Arial" w:cs="Arial"/>
                <w:b/>
                <w:bCs/>
                <w:lang w:val="en-GB"/>
              </w:rPr>
            </w:pPr>
          </w:p>
        </w:tc>
        <w:tc>
          <w:tcPr>
            <w:tcW w:w="2639" w:type="dxa"/>
            <w:shd w:val="clear" w:color="auto" w:fill="auto"/>
          </w:tcPr>
          <w:p w14:paraId="36152FD6" w14:textId="77777777" w:rsidR="00B1059C" w:rsidRPr="00E94F94" w:rsidRDefault="00B1059C" w:rsidP="00B1059C">
            <w:pPr>
              <w:rPr>
                <w:rFonts w:ascii="Arial" w:hAnsi="Arial" w:cs="Arial"/>
                <w:b/>
                <w:bCs/>
                <w:lang w:val="en-GB"/>
              </w:rPr>
            </w:pPr>
          </w:p>
          <w:p w14:paraId="65D90207" w14:textId="77777777" w:rsidR="00B1059C" w:rsidRPr="00E94F94" w:rsidRDefault="00B1059C" w:rsidP="00B1059C">
            <w:pPr>
              <w:rPr>
                <w:rFonts w:ascii="Arial" w:hAnsi="Arial" w:cs="Arial"/>
                <w:b/>
                <w:bCs/>
                <w:lang w:val="en-GB"/>
              </w:rPr>
            </w:pPr>
          </w:p>
          <w:p w14:paraId="512FA5DA" w14:textId="77777777" w:rsidR="00B1059C" w:rsidRPr="00E94F94" w:rsidRDefault="00B1059C" w:rsidP="00B1059C">
            <w:pPr>
              <w:rPr>
                <w:rFonts w:ascii="Arial" w:hAnsi="Arial" w:cs="Arial"/>
                <w:b/>
                <w:bCs/>
                <w:lang w:val="en-GB"/>
              </w:rPr>
            </w:pPr>
          </w:p>
          <w:p w14:paraId="2BFA77D6" w14:textId="77777777" w:rsidR="00B1059C" w:rsidRPr="00E94F94" w:rsidRDefault="00B1059C" w:rsidP="00B1059C">
            <w:pPr>
              <w:rPr>
                <w:rFonts w:ascii="Arial" w:hAnsi="Arial" w:cs="Arial"/>
                <w:b/>
                <w:bCs/>
                <w:lang w:val="en-GB"/>
              </w:rPr>
            </w:pPr>
          </w:p>
        </w:tc>
      </w:tr>
    </w:tbl>
    <w:p w14:paraId="3CACA359" w14:textId="336226EA" w:rsidR="002A39FC" w:rsidRPr="00E94F94" w:rsidRDefault="002A39FC" w:rsidP="00B1059C">
      <w:pPr>
        <w:rPr>
          <w:rFonts w:ascii="Arial" w:hAnsi="Arial" w:cs="Arial"/>
          <w:b/>
          <w:bCs/>
        </w:rPr>
      </w:pPr>
    </w:p>
    <w:p w14:paraId="577BBDA4" w14:textId="4127263A" w:rsidR="00B1059C" w:rsidRPr="00E94F94" w:rsidRDefault="00B1059C" w:rsidP="00B1059C">
      <w:pPr>
        <w:rPr>
          <w:rFonts w:ascii="Arial" w:hAnsi="Arial" w:cs="Arial"/>
          <w:b/>
          <w:bCs/>
        </w:rPr>
      </w:pPr>
    </w:p>
    <w:p w14:paraId="15F25D42" w14:textId="0DF06CD2" w:rsidR="00B1059C" w:rsidRPr="00E94F94" w:rsidRDefault="00B1059C">
      <w:pPr>
        <w:rPr>
          <w:rFonts w:ascii="Arial" w:hAnsi="Arial" w:cs="Arial"/>
          <w:b/>
          <w:bCs/>
        </w:rPr>
      </w:pPr>
      <w:r w:rsidRPr="00E94F94">
        <w:rPr>
          <w:rFonts w:ascii="Arial" w:hAnsi="Arial" w:cs="Arial"/>
          <w:b/>
          <w:bCs/>
        </w:rPr>
        <w:br w:type="page"/>
      </w:r>
    </w:p>
    <w:tbl>
      <w:tblPr>
        <w:tblpPr w:leftFromText="180" w:rightFromText="180" w:vertAnchor="text" w:horzAnchor="margin" w:tblpY="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9"/>
        <w:gridCol w:w="2835"/>
        <w:gridCol w:w="1017"/>
      </w:tblGrid>
      <w:tr w:rsidR="00BF1607" w:rsidRPr="00E94F94" w14:paraId="2B3E5FFE" w14:textId="77777777" w:rsidTr="00BF1607">
        <w:trPr>
          <w:cantSplit/>
          <w:trHeight w:val="485"/>
        </w:trPr>
        <w:tc>
          <w:tcPr>
            <w:tcW w:w="9351" w:type="dxa"/>
            <w:gridSpan w:val="3"/>
            <w:shd w:val="clear" w:color="auto" w:fill="A5A5A5" w:themeFill="accent3"/>
          </w:tcPr>
          <w:p w14:paraId="722FB4F7" w14:textId="6862E4D3" w:rsidR="00BF1607" w:rsidRPr="00274A83" w:rsidRDefault="00BF1607" w:rsidP="00BF1607">
            <w:pPr>
              <w:spacing w:beforeLines="20" w:before="48" w:afterLines="20" w:after="48"/>
              <w:rPr>
                <w:rFonts w:ascii="Adelle" w:eastAsia="Times New Roman" w:hAnsi="Adelle" w:cs="Arial"/>
                <w:b/>
                <w:sz w:val="28"/>
                <w:szCs w:val="28"/>
                <w:shd w:val="clear" w:color="auto" w:fill="000000"/>
                <w:lang w:val="en-GB"/>
              </w:rPr>
            </w:pPr>
            <w:r w:rsidRPr="00274A83">
              <w:rPr>
                <w:rFonts w:ascii="Adelle" w:hAnsi="Adelle" w:cs="Arial"/>
                <w:b/>
                <w:sz w:val="28"/>
                <w:szCs w:val="28"/>
              </w:rPr>
              <w:lastRenderedPageBreak/>
              <w:t xml:space="preserve">Education and qualifications including </w:t>
            </w:r>
            <w:r w:rsidR="00C13BFE" w:rsidRPr="00274A83">
              <w:rPr>
                <w:rFonts w:ascii="Adelle" w:hAnsi="Adelle" w:cs="Arial"/>
                <w:b/>
                <w:sz w:val="28"/>
                <w:szCs w:val="28"/>
              </w:rPr>
              <w:t>t</w:t>
            </w:r>
            <w:r w:rsidRPr="00274A83">
              <w:rPr>
                <w:rFonts w:ascii="Adelle" w:hAnsi="Adelle" w:cs="Arial"/>
                <w:b/>
                <w:sz w:val="28"/>
                <w:szCs w:val="28"/>
              </w:rPr>
              <w:t xml:space="preserve">raining </w:t>
            </w:r>
            <w:r w:rsidR="00C13BFE" w:rsidRPr="00274A83">
              <w:rPr>
                <w:rFonts w:ascii="Adelle" w:hAnsi="Adelle" w:cs="Arial"/>
                <w:b/>
                <w:sz w:val="28"/>
                <w:szCs w:val="28"/>
              </w:rPr>
              <w:t>u</w:t>
            </w:r>
            <w:r w:rsidRPr="00274A83">
              <w:rPr>
                <w:rFonts w:ascii="Adelle" w:hAnsi="Adelle" w:cs="Arial"/>
                <w:b/>
                <w:sz w:val="28"/>
                <w:szCs w:val="28"/>
              </w:rPr>
              <w:t>ndertaken</w:t>
            </w:r>
          </w:p>
        </w:tc>
      </w:tr>
      <w:tr w:rsidR="00BF1607" w:rsidRPr="00E94F94" w14:paraId="1A30D48E" w14:textId="77777777" w:rsidTr="00BF1607">
        <w:trPr>
          <w:trHeight w:val="831"/>
        </w:trPr>
        <w:tc>
          <w:tcPr>
            <w:tcW w:w="5499" w:type="dxa"/>
          </w:tcPr>
          <w:p w14:paraId="12F55B48" w14:textId="77777777" w:rsidR="00BF1607" w:rsidRPr="00E94F94" w:rsidRDefault="00BF1607" w:rsidP="00BF1607">
            <w:pPr>
              <w:spacing w:beforeLines="20" w:before="48" w:afterLines="20" w:after="48" w:line="240" w:lineRule="auto"/>
              <w:rPr>
                <w:rFonts w:ascii="Arial" w:eastAsia="Times New Roman" w:hAnsi="Arial" w:cs="Arial"/>
                <w:b/>
                <w:lang w:val="en-GB"/>
              </w:rPr>
            </w:pPr>
            <w:r w:rsidRPr="00E94F94">
              <w:rPr>
                <w:rFonts w:ascii="Arial" w:eastAsia="Times New Roman" w:hAnsi="Arial" w:cs="Arial"/>
                <w:b/>
                <w:lang w:val="en-GB"/>
              </w:rPr>
              <w:t xml:space="preserve">Description of course(s) undertaken </w:t>
            </w:r>
          </w:p>
          <w:p w14:paraId="69BBA1FC" w14:textId="77777777" w:rsidR="00BF1607" w:rsidRPr="00E94F94" w:rsidRDefault="00BF1607" w:rsidP="00BF1607">
            <w:pPr>
              <w:spacing w:beforeLines="20" w:before="48" w:afterLines="20" w:after="48" w:line="240" w:lineRule="auto"/>
              <w:rPr>
                <w:rFonts w:ascii="Arial" w:eastAsia="Times New Roman" w:hAnsi="Arial" w:cs="Arial"/>
                <w:i/>
                <w:sz w:val="20"/>
                <w:szCs w:val="20"/>
                <w:lang w:val="en-GB"/>
              </w:rPr>
            </w:pPr>
            <w:r w:rsidRPr="00E94F94">
              <w:rPr>
                <w:rFonts w:ascii="Arial" w:eastAsia="Times New Roman" w:hAnsi="Arial" w:cs="Arial"/>
                <w:sz w:val="20"/>
                <w:szCs w:val="20"/>
                <w:lang w:val="en-GB"/>
              </w:rPr>
              <w:t>(</w:t>
            </w:r>
            <w:proofErr w:type="gramStart"/>
            <w:r w:rsidRPr="00E94F94">
              <w:rPr>
                <w:rFonts w:ascii="Arial" w:eastAsia="Times New Roman" w:hAnsi="Arial" w:cs="Arial"/>
                <w:i/>
                <w:sz w:val="20"/>
                <w:szCs w:val="20"/>
                <w:lang w:val="en-GB"/>
              </w:rPr>
              <w:t>including</w:t>
            </w:r>
            <w:proofErr w:type="gramEnd"/>
            <w:r w:rsidRPr="00E94F94">
              <w:rPr>
                <w:rFonts w:ascii="Arial" w:eastAsia="Times New Roman" w:hAnsi="Arial" w:cs="Arial"/>
                <w:i/>
                <w:sz w:val="20"/>
                <w:szCs w:val="20"/>
                <w:lang w:val="en-GB"/>
              </w:rPr>
              <w:t xml:space="preserve"> specialist in-house training, short courses etc)</w:t>
            </w:r>
          </w:p>
        </w:tc>
        <w:tc>
          <w:tcPr>
            <w:tcW w:w="2835" w:type="dxa"/>
          </w:tcPr>
          <w:p w14:paraId="5E422FAA" w14:textId="77777777" w:rsidR="00BF1607" w:rsidRPr="00E94F94" w:rsidRDefault="00BF1607" w:rsidP="00BF1607">
            <w:pPr>
              <w:spacing w:beforeLines="20" w:before="48" w:afterLines="20" w:after="48" w:line="240" w:lineRule="auto"/>
              <w:jc w:val="both"/>
              <w:rPr>
                <w:rFonts w:ascii="Arial" w:eastAsia="Times New Roman" w:hAnsi="Arial" w:cs="Arial"/>
                <w:b/>
                <w:lang w:val="en-GB"/>
              </w:rPr>
            </w:pPr>
            <w:r w:rsidRPr="00E94F94">
              <w:rPr>
                <w:rFonts w:ascii="Arial" w:eastAsia="Times New Roman" w:hAnsi="Arial" w:cs="Arial"/>
                <w:b/>
                <w:lang w:val="en-GB"/>
              </w:rPr>
              <w:t>Qualifications obtained</w:t>
            </w:r>
          </w:p>
        </w:tc>
        <w:tc>
          <w:tcPr>
            <w:tcW w:w="1017" w:type="dxa"/>
          </w:tcPr>
          <w:p w14:paraId="2C2B74E9" w14:textId="77777777" w:rsidR="00BF1607" w:rsidRPr="00E94F94" w:rsidRDefault="00BF1607" w:rsidP="00BF1607">
            <w:pPr>
              <w:keepNext/>
              <w:spacing w:beforeLines="20" w:before="48" w:afterLines="20" w:after="48" w:line="240" w:lineRule="auto"/>
              <w:jc w:val="both"/>
              <w:outlineLvl w:val="5"/>
              <w:rPr>
                <w:rFonts w:ascii="Arial" w:eastAsia="Times New Roman" w:hAnsi="Arial" w:cs="Arial"/>
                <w:b/>
                <w:lang w:val="en-GB"/>
              </w:rPr>
            </w:pPr>
            <w:r w:rsidRPr="00E94F94">
              <w:rPr>
                <w:rFonts w:ascii="Arial" w:eastAsia="Times New Roman" w:hAnsi="Arial" w:cs="Arial"/>
                <w:b/>
                <w:lang w:val="en-GB"/>
              </w:rPr>
              <w:t>Date</w:t>
            </w:r>
          </w:p>
        </w:tc>
      </w:tr>
      <w:tr w:rsidR="00BF1607" w:rsidRPr="00E94F94" w14:paraId="2C5AD345" w14:textId="77777777" w:rsidTr="00C81E4C">
        <w:trPr>
          <w:trHeight w:val="4606"/>
        </w:trPr>
        <w:tc>
          <w:tcPr>
            <w:tcW w:w="5499" w:type="dxa"/>
          </w:tcPr>
          <w:p w14:paraId="5E57111E" w14:textId="77777777" w:rsidR="00BF1607" w:rsidRPr="00E94F94" w:rsidRDefault="00BF1607" w:rsidP="00BF1607">
            <w:pPr>
              <w:autoSpaceDE w:val="0"/>
              <w:autoSpaceDN w:val="0"/>
              <w:adjustRightInd w:val="0"/>
              <w:spacing w:after="0" w:line="240" w:lineRule="auto"/>
              <w:rPr>
                <w:rFonts w:ascii="Arial" w:eastAsia="Times New Roman" w:hAnsi="Arial" w:cs="Arial"/>
                <w:b/>
                <w:bCs/>
                <w:color w:val="000000"/>
                <w:sz w:val="20"/>
                <w:szCs w:val="20"/>
                <w:lang w:val="en-GB" w:eastAsia="en-GB"/>
              </w:rPr>
            </w:pPr>
          </w:p>
          <w:p w14:paraId="4D389B51" w14:textId="77777777" w:rsidR="00BF1607" w:rsidRPr="00E94F94" w:rsidRDefault="00BF1607" w:rsidP="00BF1607">
            <w:pPr>
              <w:autoSpaceDE w:val="0"/>
              <w:autoSpaceDN w:val="0"/>
              <w:adjustRightInd w:val="0"/>
              <w:spacing w:after="0"/>
              <w:rPr>
                <w:rFonts w:ascii="Arial" w:eastAsia="Times New Roman" w:hAnsi="Arial" w:cs="Arial"/>
                <w:b/>
                <w:bCs/>
                <w:color w:val="000000"/>
                <w:sz w:val="20"/>
                <w:szCs w:val="20"/>
                <w:lang w:val="en-GB" w:eastAsia="en-GB"/>
              </w:rPr>
            </w:pPr>
          </w:p>
        </w:tc>
        <w:tc>
          <w:tcPr>
            <w:tcW w:w="2835" w:type="dxa"/>
          </w:tcPr>
          <w:p w14:paraId="0FAB5017" w14:textId="77777777" w:rsidR="00BF1607" w:rsidRPr="00E94F94" w:rsidRDefault="00BF1607" w:rsidP="00BF1607">
            <w:pPr>
              <w:autoSpaceDE w:val="0"/>
              <w:autoSpaceDN w:val="0"/>
              <w:adjustRightInd w:val="0"/>
              <w:spacing w:after="0" w:line="240" w:lineRule="auto"/>
              <w:rPr>
                <w:rFonts w:ascii="Arial" w:eastAsia="Times New Roman" w:hAnsi="Arial" w:cs="Arial"/>
                <w:b/>
                <w:bCs/>
                <w:color w:val="000000"/>
                <w:sz w:val="20"/>
                <w:szCs w:val="20"/>
                <w:lang w:val="en-GB" w:eastAsia="en-GB"/>
              </w:rPr>
            </w:pPr>
          </w:p>
          <w:p w14:paraId="3A2C37C8" w14:textId="77777777" w:rsidR="00BF1607" w:rsidRPr="00E94F94" w:rsidRDefault="00BF1607" w:rsidP="00BF1607">
            <w:pPr>
              <w:spacing w:beforeLines="20" w:before="48" w:afterLines="20" w:after="48" w:line="240" w:lineRule="auto"/>
              <w:jc w:val="both"/>
              <w:rPr>
                <w:rFonts w:ascii="Arial" w:eastAsia="Times New Roman" w:hAnsi="Arial" w:cs="Arial"/>
                <w:b/>
                <w:bCs/>
                <w:sz w:val="20"/>
                <w:szCs w:val="20"/>
                <w:lang w:val="en-GB"/>
              </w:rPr>
            </w:pPr>
          </w:p>
        </w:tc>
        <w:tc>
          <w:tcPr>
            <w:tcW w:w="1017" w:type="dxa"/>
          </w:tcPr>
          <w:p w14:paraId="4D64BAB0" w14:textId="77777777" w:rsidR="00BF1607" w:rsidRPr="00E94F94" w:rsidRDefault="00BF1607" w:rsidP="00BF1607">
            <w:pPr>
              <w:spacing w:beforeLines="20" w:before="48" w:afterLines="20" w:after="48" w:line="240" w:lineRule="auto"/>
              <w:jc w:val="both"/>
              <w:rPr>
                <w:rFonts w:ascii="Arial" w:eastAsia="Times New Roman" w:hAnsi="Arial" w:cs="Arial"/>
                <w:b/>
                <w:bCs/>
                <w:sz w:val="20"/>
                <w:szCs w:val="20"/>
                <w:lang w:val="en-GB"/>
              </w:rPr>
            </w:pPr>
          </w:p>
        </w:tc>
      </w:tr>
    </w:tbl>
    <w:p w14:paraId="5B8B5E79" w14:textId="1F3F11A1" w:rsidR="00B1059C" w:rsidRPr="00E94F94" w:rsidRDefault="00B1059C" w:rsidP="00BF16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80052" w:rsidRPr="00E94F94" w14:paraId="75A67C74" w14:textId="77777777" w:rsidTr="00580052">
        <w:tc>
          <w:tcPr>
            <w:tcW w:w="10999" w:type="dxa"/>
            <w:shd w:val="clear" w:color="auto" w:fill="A5A5A5" w:themeFill="accent3"/>
          </w:tcPr>
          <w:p w14:paraId="0484CC83" w14:textId="744E9865" w:rsidR="00580052" w:rsidRPr="00274A83" w:rsidRDefault="00580052" w:rsidP="00822900">
            <w:pPr>
              <w:spacing w:beforeLines="20" w:before="48" w:afterLines="20" w:after="48"/>
              <w:rPr>
                <w:rFonts w:ascii="Adelle" w:hAnsi="Adelle" w:cs="Arial"/>
                <w:sz w:val="28"/>
                <w:szCs w:val="28"/>
              </w:rPr>
            </w:pPr>
            <w:r w:rsidRPr="00274A83">
              <w:rPr>
                <w:rFonts w:ascii="Adelle" w:hAnsi="Adelle" w:cs="Arial"/>
                <w:b/>
                <w:sz w:val="28"/>
                <w:szCs w:val="28"/>
              </w:rPr>
              <w:t>Supporting statement</w:t>
            </w:r>
          </w:p>
        </w:tc>
      </w:tr>
      <w:tr w:rsidR="00580052" w:rsidRPr="00E94F94" w14:paraId="417ABFC1" w14:textId="77777777" w:rsidTr="00822900">
        <w:tc>
          <w:tcPr>
            <w:tcW w:w="10999" w:type="dxa"/>
            <w:shd w:val="clear" w:color="auto" w:fill="auto"/>
          </w:tcPr>
          <w:p w14:paraId="0F015732" w14:textId="23387D44" w:rsidR="00580052" w:rsidRPr="00E94F94" w:rsidRDefault="00580052" w:rsidP="00580052">
            <w:pPr>
              <w:spacing w:beforeLines="20" w:before="48" w:afterLines="20" w:after="48" w:line="240" w:lineRule="auto"/>
              <w:rPr>
                <w:rFonts w:ascii="Arial" w:hAnsi="Arial" w:cs="Arial"/>
                <w:bCs/>
                <w:sz w:val="22"/>
                <w:szCs w:val="22"/>
              </w:rPr>
            </w:pPr>
            <w:r w:rsidRPr="00E94F94">
              <w:rPr>
                <w:rFonts w:ascii="Arial" w:eastAsia="Times New Roman" w:hAnsi="Arial" w:cs="Arial"/>
                <w:bCs/>
                <w:sz w:val="22"/>
                <w:szCs w:val="22"/>
                <w:lang w:val="en-GB"/>
              </w:rPr>
              <w:t>Before completing this section, please read the</w:t>
            </w:r>
            <w:r w:rsidR="00C81E4C" w:rsidRPr="00E94F94">
              <w:rPr>
                <w:rFonts w:ascii="Arial" w:eastAsia="Times New Roman" w:hAnsi="Arial" w:cs="Arial"/>
                <w:bCs/>
                <w:sz w:val="22"/>
                <w:szCs w:val="22"/>
                <w:lang w:val="en-GB"/>
              </w:rPr>
              <w:t xml:space="preserve"> job description</w:t>
            </w:r>
            <w:r w:rsidRPr="00E94F94">
              <w:rPr>
                <w:rFonts w:ascii="Arial" w:eastAsia="Times New Roman" w:hAnsi="Arial" w:cs="Arial"/>
                <w:bCs/>
                <w:sz w:val="22"/>
                <w:szCs w:val="22"/>
                <w:lang w:val="en-GB"/>
              </w:rPr>
              <w:t xml:space="preserve"> carefully. Use the requirements listed in the person specification as headings and demonstrate how you meet the requirements by giving relevant details of your </w:t>
            </w:r>
            <w:r w:rsidR="00C81E4C" w:rsidRPr="00E94F94">
              <w:rPr>
                <w:rFonts w:ascii="Arial" w:eastAsia="Times New Roman" w:hAnsi="Arial" w:cs="Arial"/>
                <w:bCs/>
                <w:sz w:val="22"/>
                <w:szCs w:val="22"/>
                <w:lang w:val="en-GB"/>
              </w:rPr>
              <w:t xml:space="preserve">knowledge, </w:t>
            </w:r>
            <w:r w:rsidRPr="00E94F94">
              <w:rPr>
                <w:rFonts w:ascii="Arial" w:eastAsia="Times New Roman" w:hAnsi="Arial" w:cs="Arial"/>
                <w:bCs/>
                <w:sz w:val="22"/>
                <w:szCs w:val="22"/>
                <w:lang w:val="en-GB"/>
              </w:rPr>
              <w:t xml:space="preserve">experience, </w:t>
            </w:r>
            <w:r w:rsidR="00C81E4C" w:rsidRPr="00E94F94">
              <w:rPr>
                <w:rFonts w:ascii="Arial" w:eastAsia="Times New Roman" w:hAnsi="Arial" w:cs="Arial"/>
                <w:bCs/>
                <w:sz w:val="22"/>
                <w:szCs w:val="22"/>
                <w:lang w:val="en-GB"/>
              </w:rPr>
              <w:t xml:space="preserve">skills and personal </w:t>
            </w:r>
            <w:r w:rsidR="00B42E38" w:rsidRPr="00E94F94">
              <w:rPr>
                <w:rFonts w:ascii="Arial" w:eastAsia="Times New Roman" w:hAnsi="Arial" w:cs="Arial"/>
                <w:bCs/>
                <w:sz w:val="22"/>
                <w:szCs w:val="22"/>
                <w:lang w:val="en-GB"/>
              </w:rPr>
              <w:t>capabilities</w:t>
            </w:r>
            <w:r w:rsidRPr="00E94F94">
              <w:rPr>
                <w:rFonts w:ascii="Arial" w:eastAsia="Times New Roman" w:hAnsi="Arial" w:cs="Arial"/>
                <w:bCs/>
                <w:sz w:val="22"/>
                <w:szCs w:val="22"/>
                <w:lang w:val="en-GB"/>
              </w:rPr>
              <w:t xml:space="preserve"> gained in employment or elsewhere. </w:t>
            </w:r>
            <w:r w:rsidR="007F6387" w:rsidRPr="00E94F94">
              <w:rPr>
                <w:rFonts w:ascii="Arial" w:eastAsia="Times New Roman" w:hAnsi="Arial" w:cs="Arial"/>
                <w:bCs/>
                <w:sz w:val="22"/>
                <w:szCs w:val="22"/>
                <w:lang w:val="en-GB"/>
              </w:rPr>
              <w:t>Your supporting statem</w:t>
            </w:r>
            <w:r w:rsidR="008B6E89" w:rsidRPr="00E94F94">
              <w:rPr>
                <w:rFonts w:ascii="Arial" w:eastAsia="Times New Roman" w:hAnsi="Arial" w:cs="Arial"/>
                <w:bCs/>
                <w:sz w:val="22"/>
                <w:szCs w:val="22"/>
                <w:lang w:val="en-GB"/>
              </w:rPr>
              <w:t>ent</w:t>
            </w:r>
            <w:r w:rsidR="00FE404D" w:rsidRPr="00E94F94">
              <w:rPr>
                <w:rFonts w:ascii="Arial" w:eastAsia="Times New Roman" w:hAnsi="Arial" w:cs="Arial"/>
                <w:bCs/>
                <w:sz w:val="22"/>
                <w:szCs w:val="22"/>
                <w:lang w:val="en-GB"/>
              </w:rPr>
              <w:t xml:space="preserve"> should not be longer than 2 pages.</w:t>
            </w:r>
          </w:p>
        </w:tc>
      </w:tr>
      <w:tr w:rsidR="00580052" w:rsidRPr="00E94F94" w14:paraId="70119142" w14:textId="77777777" w:rsidTr="00822900">
        <w:tc>
          <w:tcPr>
            <w:tcW w:w="10999" w:type="dxa"/>
            <w:shd w:val="clear" w:color="auto" w:fill="auto"/>
          </w:tcPr>
          <w:p w14:paraId="1D1B177F" w14:textId="77777777" w:rsidR="00580052" w:rsidRPr="00E94F94" w:rsidRDefault="00580052" w:rsidP="00822900">
            <w:pPr>
              <w:pStyle w:val="BodyText3"/>
              <w:spacing w:beforeLines="20" w:before="48" w:afterLines="20" w:after="48"/>
              <w:rPr>
                <w:rFonts w:ascii="Arial" w:hAnsi="Arial" w:cs="Arial"/>
              </w:rPr>
            </w:pPr>
          </w:p>
          <w:p w14:paraId="33612872" w14:textId="77777777" w:rsidR="00580052" w:rsidRPr="00E94F94" w:rsidRDefault="00580052" w:rsidP="00822900">
            <w:pPr>
              <w:pStyle w:val="BodyText3"/>
              <w:spacing w:beforeLines="20" w:before="48" w:afterLines="20" w:after="48"/>
              <w:rPr>
                <w:rFonts w:ascii="Arial" w:hAnsi="Arial" w:cs="Arial"/>
              </w:rPr>
            </w:pPr>
          </w:p>
          <w:p w14:paraId="315977EE" w14:textId="77777777" w:rsidR="00580052" w:rsidRPr="00E94F94" w:rsidRDefault="00580052" w:rsidP="00822900">
            <w:pPr>
              <w:pStyle w:val="BodyText3"/>
              <w:spacing w:beforeLines="20" w:before="48" w:afterLines="20" w:after="48"/>
              <w:rPr>
                <w:rFonts w:ascii="Arial" w:hAnsi="Arial" w:cs="Arial"/>
              </w:rPr>
            </w:pPr>
          </w:p>
          <w:p w14:paraId="505AA91F" w14:textId="77777777" w:rsidR="00580052" w:rsidRPr="00E94F94" w:rsidRDefault="00580052" w:rsidP="00822900">
            <w:pPr>
              <w:pStyle w:val="BodyText3"/>
              <w:spacing w:beforeLines="20" w:before="48" w:afterLines="20" w:after="48"/>
              <w:rPr>
                <w:rFonts w:ascii="Arial" w:hAnsi="Arial" w:cs="Arial"/>
              </w:rPr>
            </w:pPr>
          </w:p>
          <w:p w14:paraId="4116E4ED" w14:textId="77777777" w:rsidR="00580052" w:rsidRPr="00E94F94" w:rsidRDefault="00580052" w:rsidP="00822900">
            <w:pPr>
              <w:pStyle w:val="BodyText3"/>
              <w:spacing w:beforeLines="20" w:before="48" w:afterLines="20" w:after="48"/>
              <w:rPr>
                <w:rFonts w:ascii="Arial" w:hAnsi="Arial" w:cs="Arial"/>
              </w:rPr>
            </w:pPr>
          </w:p>
          <w:p w14:paraId="265929B2" w14:textId="77777777" w:rsidR="00580052" w:rsidRPr="00E94F94" w:rsidRDefault="00580052" w:rsidP="00822900">
            <w:pPr>
              <w:pStyle w:val="BodyText3"/>
              <w:spacing w:beforeLines="20" w:before="48" w:afterLines="20" w:after="48"/>
              <w:rPr>
                <w:rFonts w:ascii="Arial" w:hAnsi="Arial" w:cs="Arial"/>
              </w:rPr>
            </w:pPr>
          </w:p>
          <w:p w14:paraId="07A06A38" w14:textId="77777777" w:rsidR="00580052" w:rsidRPr="00E94F94" w:rsidRDefault="00580052" w:rsidP="00822900">
            <w:pPr>
              <w:pStyle w:val="BodyText3"/>
              <w:spacing w:beforeLines="20" w:before="48" w:afterLines="20" w:after="48"/>
              <w:rPr>
                <w:rFonts w:ascii="Arial" w:hAnsi="Arial" w:cs="Arial"/>
              </w:rPr>
            </w:pPr>
          </w:p>
          <w:p w14:paraId="30178D75" w14:textId="77777777" w:rsidR="00580052" w:rsidRPr="00E94F94" w:rsidRDefault="00580052" w:rsidP="00822900">
            <w:pPr>
              <w:pStyle w:val="BodyText3"/>
              <w:spacing w:beforeLines="20" w:before="48" w:afterLines="20" w:after="48"/>
              <w:rPr>
                <w:rFonts w:ascii="Arial" w:hAnsi="Arial" w:cs="Arial"/>
              </w:rPr>
            </w:pPr>
          </w:p>
          <w:p w14:paraId="129A944E" w14:textId="77777777" w:rsidR="00580052" w:rsidRPr="00E94F94" w:rsidRDefault="00580052" w:rsidP="00822900">
            <w:pPr>
              <w:pStyle w:val="BodyText3"/>
              <w:spacing w:beforeLines="20" w:before="48" w:afterLines="20" w:after="48"/>
              <w:rPr>
                <w:rFonts w:ascii="Arial" w:hAnsi="Arial" w:cs="Arial"/>
              </w:rPr>
            </w:pPr>
          </w:p>
          <w:p w14:paraId="36B59B3F" w14:textId="77777777" w:rsidR="00580052" w:rsidRPr="00E94F94" w:rsidRDefault="00580052" w:rsidP="00822900">
            <w:pPr>
              <w:pStyle w:val="BodyText3"/>
              <w:spacing w:beforeLines="20" w:before="48" w:afterLines="20" w:after="48"/>
              <w:rPr>
                <w:rFonts w:ascii="Arial" w:hAnsi="Arial" w:cs="Arial"/>
              </w:rPr>
            </w:pPr>
          </w:p>
        </w:tc>
      </w:tr>
    </w:tbl>
    <w:p w14:paraId="1EF5100B" w14:textId="20EC5BB1" w:rsidR="00A95F27" w:rsidRPr="00E94F94" w:rsidRDefault="00A95F27" w:rsidP="00BF1607">
      <w:pPr>
        <w:rPr>
          <w:rFonts w:ascii="Arial" w:hAnsi="Arial" w:cs="Arial"/>
          <w:b/>
          <w:bCs/>
        </w:rPr>
      </w:pPr>
    </w:p>
    <w:sectPr w:rsidR="00A95F27" w:rsidRPr="00E94F94" w:rsidSect="00562578">
      <w:footerReference w:type="default" r:id="rId12"/>
      <w:headerReference w:type="first" r:id="rId13"/>
      <w:pgSz w:w="12240" w:h="15840" w:code="1"/>
      <w:pgMar w:top="720" w:right="1440" w:bottom="2269"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35D4" w14:textId="77777777" w:rsidR="00E64B5A" w:rsidRDefault="00E64B5A" w:rsidP="00206942">
      <w:r>
        <w:separator/>
      </w:r>
    </w:p>
    <w:p w14:paraId="2E49E1BB" w14:textId="77777777" w:rsidR="00E64B5A" w:rsidRDefault="00E64B5A" w:rsidP="00206942"/>
  </w:endnote>
  <w:endnote w:type="continuationSeparator" w:id="0">
    <w:p w14:paraId="485F5617" w14:textId="77777777" w:rsidR="00E64B5A" w:rsidRDefault="00E64B5A" w:rsidP="00206942">
      <w:r>
        <w:continuationSeparator/>
      </w:r>
    </w:p>
    <w:p w14:paraId="0C7687F3" w14:textId="77777777" w:rsidR="00E64B5A" w:rsidRDefault="00E64B5A" w:rsidP="00206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uis George Café">
    <w:altName w:val="Calibri"/>
    <w:charset w:val="00"/>
    <w:family w:val="swiss"/>
    <w:pitch w:val="variable"/>
    <w:sig w:usb0="A00000A7" w:usb1="50000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olor w:val="4E6E22" w:themeColor="accent2" w:themeShade="80"/>
      </w:rPr>
      <w:id w:val="-21014215"/>
      <w:docPartObj>
        <w:docPartGallery w:val="Page Numbers (Bottom of Page)"/>
        <w:docPartUnique/>
      </w:docPartObj>
    </w:sdtPr>
    <w:sdtEndPr>
      <w:rPr>
        <w:noProof/>
      </w:rPr>
    </w:sdtEndPr>
    <w:sdtContent>
      <w:p w14:paraId="0B25DE33" w14:textId="58A7C9BE" w:rsidR="00DB1023" w:rsidRPr="00697D84" w:rsidRDefault="00BF0FAD" w:rsidP="00DB1023">
        <w:pPr>
          <w:rPr>
            <w:rFonts w:ascii="Arial" w:hAnsi="Arial" w:cs="Arial"/>
            <w:b/>
            <w:bCs/>
            <w:sz w:val="20"/>
            <w:szCs w:val="20"/>
          </w:rPr>
        </w:pPr>
        <w:r w:rsidRPr="00697D84">
          <w:rPr>
            <w:rFonts w:ascii="Arial" w:hAnsi="Arial" w:cs="Arial"/>
            <w:sz w:val="20"/>
            <w:szCs w:val="20"/>
          </w:rPr>
          <w:t xml:space="preserve">Wildlife and Farming </w:t>
        </w:r>
        <w:r w:rsidR="0090123A" w:rsidRPr="00697D84">
          <w:rPr>
            <w:rFonts w:ascii="Arial" w:hAnsi="Arial" w:cs="Arial"/>
            <w:sz w:val="20"/>
            <w:szCs w:val="20"/>
          </w:rPr>
          <w:t xml:space="preserve">Officer </w:t>
        </w:r>
        <w:r w:rsidR="00DB1023" w:rsidRPr="00697D84">
          <w:rPr>
            <w:rFonts w:ascii="Arial" w:hAnsi="Arial" w:cs="Arial"/>
            <w:sz w:val="20"/>
            <w:szCs w:val="20"/>
          </w:rPr>
          <w:t xml:space="preserve">  Candidate number (office use only):</w:t>
        </w:r>
      </w:p>
      <w:p w14:paraId="0C0ABAE2" w14:textId="46CA06EB" w:rsidR="00DB1023" w:rsidRDefault="00DB10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59D057" w14:textId="0DFBB2E5" w:rsidR="00347AAA" w:rsidRPr="00347AAA" w:rsidRDefault="00347AAA" w:rsidP="00347AAA">
    <w:pP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A325" w14:textId="77777777" w:rsidR="00E64B5A" w:rsidRDefault="00E64B5A" w:rsidP="00206942">
      <w:r>
        <w:separator/>
      </w:r>
    </w:p>
    <w:p w14:paraId="3BCB8820" w14:textId="77777777" w:rsidR="00E64B5A" w:rsidRDefault="00E64B5A" w:rsidP="00206942"/>
  </w:footnote>
  <w:footnote w:type="continuationSeparator" w:id="0">
    <w:p w14:paraId="3CCE24D1" w14:textId="77777777" w:rsidR="00E64B5A" w:rsidRDefault="00E64B5A" w:rsidP="00206942">
      <w:r>
        <w:continuationSeparator/>
      </w:r>
    </w:p>
    <w:p w14:paraId="4B674276" w14:textId="77777777" w:rsidR="00E64B5A" w:rsidRDefault="00E64B5A" w:rsidP="00206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702E" w14:textId="77777777" w:rsidR="004A1C6A" w:rsidRDefault="004A1C6A" w:rsidP="00206942">
    <w:pPr>
      <w:pStyle w:val="Header"/>
    </w:pPr>
    <w:r>
      <w:rPr>
        <w:noProof/>
      </w:rPr>
      <mc:AlternateContent>
        <mc:Choice Requires="wpg">
          <w:drawing>
            <wp:anchor distT="0" distB="0" distL="114300" distR="114300" simplePos="0" relativeHeight="251664384" behindDoc="0" locked="0" layoutInCell="1" allowOverlap="1" wp14:anchorId="0D7B177E" wp14:editId="4640F5A5">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53C3C9DC"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9acb5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562d89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a5a5a5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9acb5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a5a5a5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fdd00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ed168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0389b6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AD562A"/>
    <w:multiLevelType w:val="hybridMultilevel"/>
    <w:tmpl w:val="A774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1B"/>
    <w:rsid w:val="00004556"/>
    <w:rsid w:val="000115CE"/>
    <w:rsid w:val="000828F4"/>
    <w:rsid w:val="000F1603"/>
    <w:rsid w:val="000F1A70"/>
    <w:rsid w:val="000F1B5C"/>
    <w:rsid w:val="000F458E"/>
    <w:rsid w:val="000F51EC"/>
    <w:rsid w:val="000F7122"/>
    <w:rsid w:val="00114A27"/>
    <w:rsid w:val="001619F5"/>
    <w:rsid w:val="00181047"/>
    <w:rsid w:val="00191D66"/>
    <w:rsid w:val="001A1CE3"/>
    <w:rsid w:val="001A61D0"/>
    <w:rsid w:val="001B4EEF"/>
    <w:rsid w:val="001B689C"/>
    <w:rsid w:val="001F60D7"/>
    <w:rsid w:val="00200635"/>
    <w:rsid w:val="0020607B"/>
    <w:rsid w:val="00206942"/>
    <w:rsid w:val="00207291"/>
    <w:rsid w:val="002136B6"/>
    <w:rsid w:val="00254E0D"/>
    <w:rsid w:val="00274A83"/>
    <w:rsid w:val="002A39FC"/>
    <w:rsid w:val="002E15F4"/>
    <w:rsid w:val="002E3F56"/>
    <w:rsid w:val="002E7CEA"/>
    <w:rsid w:val="0033165B"/>
    <w:rsid w:val="00347AAA"/>
    <w:rsid w:val="00351C53"/>
    <w:rsid w:val="0038000D"/>
    <w:rsid w:val="00385ACF"/>
    <w:rsid w:val="00422757"/>
    <w:rsid w:val="00424544"/>
    <w:rsid w:val="00436E03"/>
    <w:rsid w:val="00475D96"/>
    <w:rsid w:val="00477474"/>
    <w:rsid w:val="00480B7F"/>
    <w:rsid w:val="00487756"/>
    <w:rsid w:val="004A1893"/>
    <w:rsid w:val="004A1C6A"/>
    <w:rsid w:val="004C4A44"/>
    <w:rsid w:val="005125BB"/>
    <w:rsid w:val="005152BE"/>
    <w:rsid w:val="005264AB"/>
    <w:rsid w:val="00530EEF"/>
    <w:rsid w:val="00537F9C"/>
    <w:rsid w:val="0055629A"/>
    <w:rsid w:val="00562578"/>
    <w:rsid w:val="00570E5C"/>
    <w:rsid w:val="00572222"/>
    <w:rsid w:val="00580052"/>
    <w:rsid w:val="00582ABF"/>
    <w:rsid w:val="0058781B"/>
    <w:rsid w:val="005D3DA6"/>
    <w:rsid w:val="005D6660"/>
    <w:rsid w:val="005F5AD1"/>
    <w:rsid w:val="00606CE9"/>
    <w:rsid w:val="00616566"/>
    <w:rsid w:val="006207D6"/>
    <w:rsid w:val="00627FE2"/>
    <w:rsid w:val="00635A61"/>
    <w:rsid w:val="00635D10"/>
    <w:rsid w:val="00642E91"/>
    <w:rsid w:val="00652F8F"/>
    <w:rsid w:val="00682ABF"/>
    <w:rsid w:val="00684FF2"/>
    <w:rsid w:val="00697D84"/>
    <w:rsid w:val="006A509A"/>
    <w:rsid w:val="006D1F40"/>
    <w:rsid w:val="006D4731"/>
    <w:rsid w:val="006F4D89"/>
    <w:rsid w:val="00744EA9"/>
    <w:rsid w:val="00752FC4"/>
    <w:rsid w:val="00757E9C"/>
    <w:rsid w:val="0076042C"/>
    <w:rsid w:val="007639BE"/>
    <w:rsid w:val="007826A9"/>
    <w:rsid w:val="00783FDE"/>
    <w:rsid w:val="007B4C91"/>
    <w:rsid w:val="007C6F05"/>
    <w:rsid w:val="007D70F7"/>
    <w:rsid w:val="007F6387"/>
    <w:rsid w:val="00817797"/>
    <w:rsid w:val="008205C6"/>
    <w:rsid w:val="00830C5F"/>
    <w:rsid w:val="008347BA"/>
    <w:rsid w:val="00834A33"/>
    <w:rsid w:val="00896EE1"/>
    <w:rsid w:val="008B6E89"/>
    <w:rsid w:val="008C1482"/>
    <w:rsid w:val="008C2737"/>
    <w:rsid w:val="008D0AA7"/>
    <w:rsid w:val="008D6A6C"/>
    <w:rsid w:val="008E1243"/>
    <w:rsid w:val="008E19A5"/>
    <w:rsid w:val="008E1E5E"/>
    <w:rsid w:val="008E6D8B"/>
    <w:rsid w:val="0090123A"/>
    <w:rsid w:val="0090401D"/>
    <w:rsid w:val="00912A0A"/>
    <w:rsid w:val="009468D3"/>
    <w:rsid w:val="0095598B"/>
    <w:rsid w:val="009649D6"/>
    <w:rsid w:val="0096679F"/>
    <w:rsid w:val="00987C62"/>
    <w:rsid w:val="00991911"/>
    <w:rsid w:val="009C403A"/>
    <w:rsid w:val="00A17117"/>
    <w:rsid w:val="00A20D88"/>
    <w:rsid w:val="00A36232"/>
    <w:rsid w:val="00A5578C"/>
    <w:rsid w:val="00A763AE"/>
    <w:rsid w:val="00A95F27"/>
    <w:rsid w:val="00AB4E9C"/>
    <w:rsid w:val="00AC1A6E"/>
    <w:rsid w:val="00AD4B26"/>
    <w:rsid w:val="00AF4793"/>
    <w:rsid w:val="00B0255C"/>
    <w:rsid w:val="00B03077"/>
    <w:rsid w:val="00B1059C"/>
    <w:rsid w:val="00B2263E"/>
    <w:rsid w:val="00B30FCC"/>
    <w:rsid w:val="00B40F1A"/>
    <w:rsid w:val="00B42E38"/>
    <w:rsid w:val="00B5219B"/>
    <w:rsid w:val="00B63133"/>
    <w:rsid w:val="00B75AF9"/>
    <w:rsid w:val="00BC0F0A"/>
    <w:rsid w:val="00BC5D5B"/>
    <w:rsid w:val="00BC6C36"/>
    <w:rsid w:val="00BD0218"/>
    <w:rsid w:val="00BF0FAD"/>
    <w:rsid w:val="00BF1607"/>
    <w:rsid w:val="00C11980"/>
    <w:rsid w:val="00C13BFE"/>
    <w:rsid w:val="00C37964"/>
    <w:rsid w:val="00C54F7C"/>
    <w:rsid w:val="00C81E4C"/>
    <w:rsid w:val="00C93328"/>
    <w:rsid w:val="00CA6A8B"/>
    <w:rsid w:val="00CB0809"/>
    <w:rsid w:val="00CB0B01"/>
    <w:rsid w:val="00CD55B8"/>
    <w:rsid w:val="00CE7284"/>
    <w:rsid w:val="00CF46CA"/>
    <w:rsid w:val="00D04123"/>
    <w:rsid w:val="00D06525"/>
    <w:rsid w:val="00D149F1"/>
    <w:rsid w:val="00D36106"/>
    <w:rsid w:val="00D44DEB"/>
    <w:rsid w:val="00D514B1"/>
    <w:rsid w:val="00D96680"/>
    <w:rsid w:val="00DB1023"/>
    <w:rsid w:val="00DC7840"/>
    <w:rsid w:val="00E0099B"/>
    <w:rsid w:val="00E10E4B"/>
    <w:rsid w:val="00E5646A"/>
    <w:rsid w:val="00E64B5A"/>
    <w:rsid w:val="00E746D7"/>
    <w:rsid w:val="00E94F94"/>
    <w:rsid w:val="00EA5E7B"/>
    <w:rsid w:val="00EC0461"/>
    <w:rsid w:val="00ED77E6"/>
    <w:rsid w:val="00EE69BF"/>
    <w:rsid w:val="00F635AF"/>
    <w:rsid w:val="00F71D73"/>
    <w:rsid w:val="00F763B1"/>
    <w:rsid w:val="00F85AF7"/>
    <w:rsid w:val="00FA03E4"/>
    <w:rsid w:val="00FA402E"/>
    <w:rsid w:val="00FB49C2"/>
    <w:rsid w:val="00FD3667"/>
    <w:rsid w:val="00FE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E3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5474E"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42"/>
    <w:rPr>
      <w:color w:val="auto"/>
      <w:sz w:val="24"/>
      <w:szCs w:val="24"/>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E22"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01435A" w:themeColor="accent1" w:themeShade="7F"/>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026588"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026588"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01435A"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01435A"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E22"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E22" w:themeColor="accent2" w:themeShade="80"/>
    </w:rPr>
  </w:style>
  <w:style w:type="character" w:styleId="PlaceholderText">
    <w:name w:val="Placeholder Text"/>
    <w:basedOn w:val="DefaultParagraphFont"/>
    <w:uiPriority w:val="99"/>
    <w:semiHidden/>
    <w:rsid w:val="00912A0A"/>
    <w:rPr>
      <w:color w:val="402166" w:themeColor="accent5" w:themeShade="BF"/>
      <w:sz w:val="22"/>
    </w:rPr>
  </w:style>
  <w:style w:type="paragraph" w:customStyle="1" w:styleId="ContactInfo">
    <w:name w:val="Contact Info"/>
    <w:basedOn w:val="Normal"/>
    <w:uiPriority w:val="3"/>
    <w:rsid w:val="004A1C6A"/>
    <w:pPr>
      <w:spacing w:after="0"/>
      <w:jc w:val="right"/>
    </w:pPr>
    <w:rPr>
      <w:rFonts w:ascii="Louis George Café" w:hAnsi="Louis George Café"/>
      <w:sz w:val="20"/>
      <w:szCs w:val="18"/>
    </w:rPr>
  </w:style>
  <w:style w:type="paragraph" w:styleId="Date">
    <w:name w:val="Date"/>
    <w:basedOn w:val="Normal"/>
    <w:next w:val="Salutation"/>
    <w:link w:val="DateChar"/>
    <w:uiPriority w:val="4"/>
    <w:unhideWhenUsed/>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E22"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0389B6" w:themeColor="accent1" w:frame="1"/>
        <w:left w:val="single" w:sz="2" w:space="10" w:color="0389B6" w:themeColor="accent1" w:frame="1"/>
        <w:bottom w:val="single" w:sz="2" w:space="10" w:color="0389B6" w:themeColor="accent1" w:frame="1"/>
        <w:right w:val="single" w:sz="2" w:space="10" w:color="0389B6" w:themeColor="accent1" w:frame="1"/>
      </w:pBdr>
      <w:ind w:left="1152" w:right="1152"/>
    </w:pPr>
    <w:rPr>
      <w:rFonts w:eastAsiaTheme="minorEastAsia"/>
      <w:i/>
      <w:iCs/>
      <w:color w:val="026588" w:themeColor="accent1" w:themeShade="BF"/>
    </w:rPr>
  </w:style>
  <w:style w:type="paragraph" w:styleId="BodyText">
    <w:name w:val="Body Text"/>
    <w:basedOn w:val="Normal"/>
    <w:link w:val="BodyTextChar"/>
    <w:uiPriority w:val="99"/>
    <w:unhideWhenUsed/>
    <w:rsid w:val="00572222"/>
    <w:pPr>
      <w:spacing w:after="120"/>
    </w:pPr>
  </w:style>
  <w:style w:type="character" w:customStyle="1" w:styleId="BodyTextChar">
    <w:name w:val="Body Text Char"/>
    <w:basedOn w:val="DefaultParagraphFont"/>
    <w:link w:val="BodyText"/>
    <w:uiPriority w:val="99"/>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476069"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DFE" w:themeFill="accent1" w:themeFillTint="33"/>
    </w:tcPr>
    <w:tblStylePr w:type="firstRow">
      <w:rPr>
        <w:b/>
        <w:bCs/>
      </w:rPr>
      <w:tblPr/>
      <w:tcPr>
        <w:shd w:val="clear" w:color="auto" w:fill="7FDCFD" w:themeFill="accent1" w:themeFillTint="66"/>
      </w:tcPr>
    </w:tblStylePr>
    <w:tblStylePr w:type="lastRow">
      <w:rPr>
        <w:b/>
        <w:bCs/>
        <w:color w:val="000000" w:themeColor="text1"/>
      </w:rPr>
      <w:tblPr/>
      <w:tcPr>
        <w:shd w:val="clear" w:color="auto" w:fill="7FDCFD" w:themeFill="accent1" w:themeFillTint="66"/>
      </w:tcPr>
    </w:tblStylePr>
    <w:tblStylePr w:type="firstCol">
      <w:rPr>
        <w:color w:val="FFFFFF" w:themeColor="background1"/>
      </w:rPr>
      <w:tblPr/>
      <w:tcPr>
        <w:shd w:val="clear" w:color="auto" w:fill="026588" w:themeFill="accent1" w:themeFillShade="BF"/>
      </w:tcPr>
    </w:tblStylePr>
    <w:tblStylePr w:type="lastCol">
      <w:rPr>
        <w:color w:val="FFFFFF" w:themeColor="background1"/>
      </w:rPr>
      <w:tblPr/>
      <w:tcPr>
        <w:shd w:val="clear" w:color="auto" w:fill="026588" w:themeFill="accent1" w:themeFillShade="BF"/>
      </w:tcPr>
    </w:tblStylePr>
    <w:tblStylePr w:type="band1Vert">
      <w:tblPr/>
      <w:tcPr>
        <w:shd w:val="clear" w:color="auto" w:fill="5FD4FC" w:themeFill="accent1" w:themeFillTint="7F"/>
      </w:tcPr>
    </w:tblStylePr>
    <w:tblStylePr w:type="band1Horz">
      <w:tblPr/>
      <w:tcPr>
        <w:shd w:val="clear" w:color="auto" w:fill="5FD4FC"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D" w:themeFill="accent2" w:themeFillTint="33"/>
    </w:tcPr>
    <w:tblStylePr w:type="firstRow">
      <w:rPr>
        <w:b/>
        <w:bCs/>
      </w:rPr>
      <w:tblPr/>
      <w:tcPr>
        <w:shd w:val="clear" w:color="auto" w:fill="D6EABB" w:themeFill="accent2" w:themeFillTint="66"/>
      </w:tcPr>
    </w:tblStylePr>
    <w:tblStylePr w:type="lastRow">
      <w:rPr>
        <w:b/>
        <w:bCs/>
        <w:color w:val="000000" w:themeColor="text1"/>
      </w:rPr>
      <w:tblPr/>
      <w:tcPr>
        <w:shd w:val="clear" w:color="auto" w:fill="D6EABB" w:themeFill="accent2" w:themeFillTint="66"/>
      </w:tcPr>
    </w:tblStylePr>
    <w:tblStylePr w:type="firstCol">
      <w:rPr>
        <w:color w:val="FFFFFF" w:themeColor="background1"/>
      </w:rPr>
      <w:tblPr/>
      <w:tcPr>
        <w:shd w:val="clear" w:color="auto" w:fill="75A533" w:themeFill="accent2" w:themeFillShade="BF"/>
      </w:tcPr>
    </w:tblStylePr>
    <w:tblStylePr w:type="lastCol">
      <w:rPr>
        <w:color w:val="FFFFFF" w:themeColor="background1"/>
      </w:rPr>
      <w:tblPr/>
      <w:tcPr>
        <w:shd w:val="clear" w:color="auto" w:fill="75A533" w:themeFill="accent2" w:themeFillShade="BF"/>
      </w:tcPr>
    </w:tblStylePr>
    <w:tblStylePr w:type="band1Vert">
      <w:tblPr/>
      <w:tcPr>
        <w:shd w:val="clear" w:color="auto" w:fill="CCE5AA" w:themeFill="accent2" w:themeFillTint="7F"/>
      </w:tcPr>
    </w:tblStylePr>
    <w:tblStylePr w:type="band1Horz">
      <w:tblPr/>
      <w:tcPr>
        <w:shd w:val="clear" w:color="auto" w:fill="CCE5AA"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CD" w:themeFill="accent4" w:themeFillTint="33"/>
    </w:tcPr>
    <w:tblStylePr w:type="firstRow">
      <w:rPr>
        <w:b/>
        <w:bCs/>
      </w:rPr>
      <w:tblPr/>
      <w:tcPr>
        <w:shd w:val="clear" w:color="auto" w:fill="FEEC9C" w:themeFill="accent4" w:themeFillTint="66"/>
      </w:tcPr>
    </w:tblStylePr>
    <w:tblStylePr w:type="lastRow">
      <w:rPr>
        <w:b/>
        <w:bCs/>
        <w:color w:val="000000" w:themeColor="text1"/>
      </w:rPr>
      <w:tblPr/>
      <w:tcPr>
        <w:shd w:val="clear" w:color="auto" w:fill="FEEC9C" w:themeFill="accent4" w:themeFillTint="66"/>
      </w:tcPr>
    </w:tblStylePr>
    <w:tblStylePr w:type="firstCol">
      <w:rPr>
        <w:color w:val="FFFFFF" w:themeColor="background1"/>
      </w:rPr>
      <w:tblPr/>
      <w:tcPr>
        <w:shd w:val="clear" w:color="auto" w:fill="C19E01" w:themeFill="accent4" w:themeFillShade="BF"/>
      </w:tcPr>
    </w:tblStylePr>
    <w:tblStylePr w:type="lastCol">
      <w:rPr>
        <w:color w:val="FFFFFF" w:themeColor="background1"/>
      </w:rPr>
      <w:tblPr/>
      <w:tcPr>
        <w:shd w:val="clear" w:color="auto" w:fill="C19E01" w:themeFill="accent4" w:themeFillShade="BF"/>
      </w:tcPr>
    </w:tblStylePr>
    <w:tblStylePr w:type="band1Vert">
      <w:tblPr/>
      <w:tcPr>
        <w:shd w:val="clear" w:color="auto" w:fill="FEE783" w:themeFill="accent4" w:themeFillTint="7F"/>
      </w:tcPr>
    </w:tblStylePr>
    <w:tblStylePr w:type="band1Horz">
      <w:tblPr/>
      <w:tcPr>
        <w:shd w:val="clear" w:color="auto" w:fill="FEE783"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EE" w:themeFill="accent5" w:themeFillTint="33"/>
    </w:tcPr>
    <w:tblStylePr w:type="firstRow">
      <w:rPr>
        <w:b/>
        <w:bCs/>
      </w:rPr>
      <w:tblPr/>
      <w:tcPr>
        <w:shd w:val="clear" w:color="auto" w:fill="B99CDE" w:themeFill="accent5" w:themeFillTint="66"/>
      </w:tcPr>
    </w:tblStylePr>
    <w:tblStylePr w:type="lastRow">
      <w:rPr>
        <w:b/>
        <w:bCs/>
        <w:color w:val="000000" w:themeColor="text1"/>
      </w:rPr>
      <w:tblPr/>
      <w:tcPr>
        <w:shd w:val="clear" w:color="auto" w:fill="B99CDE" w:themeFill="accent5" w:themeFillTint="66"/>
      </w:tcPr>
    </w:tblStylePr>
    <w:tblStylePr w:type="firstCol">
      <w:rPr>
        <w:color w:val="FFFFFF" w:themeColor="background1"/>
      </w:rPr>
      <w:tblPr/>
      <w:tcPr>
        <w:shd w:val="clear" w:color="auto" w:fill="402166" w:themeFill="accent5" w:themeFillShade="BF"/>
      </w:tcPr>
    </w:tblStylePr>
    <w:tblStylePr w:type="lastCol">
      <w:rPr>
        <w:color w:val="FFFFFF" w:themeColor="background1"/>
      </w:rPr>
      <w:tblPr/>
      <w:tcPr>
        <w:shd w:val="clear" w:color="auto" w:fill="402166" w:themeFill="accent5" w:themeFillShade="BF"/>
      </w:tcPr>
    </w:tblStylePr>
    <w:tblStylePr w:type="band1Vert">
      <w:tblPr/>
      <w:tcPr>
        <w:shd w:val="clear" w:color="auto" w:fill="A883D6" w:themeFill="accent5" w:themeFillTint="7F"/>
      </w:tcPr>
    </w:tblStylePr>
    <w:tblStylePr w:type="band1Horz">
      <w:tblPr/>
      <w:tcPr>
        <w:shd w:val="clear" w:color="auto" w:fill="A883D6"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0E8" w:themeFill="accent6" w:themeFillTint="33"/>
    </w:tcPr>
    <w:tblStylePr w:type="firstRow">
      <w:rPr>
        <w:b/>
        <w:bCs/>
      </w:rPr>
      <w:tblPr/>
      <w:tcPr>
        <w:shd w:val="clear" w:color="auto" w:fill="F7A1D1" w:themeFill="accent6" w:themeFillTint="66"/>
      </w:tcPr>
    </w:tblStylePr>
    <w:tblStylePr w:type="lastRow">
      <w:rPr>
        <w:b/>
        <w:bCs/>
        <w:color w:val="000000" w:themeColor="text1"/>
      </w:rPr>
      <w:tblPr/>
      <w:tcPr>
        <w:shd w:val="clear" w:color="auto" w:fill="F7A1D1" w:themeFill="accent6" w:themeFillTint="66"/>
      </w:tcPr>
    </w:tblStylePr>
    <w:tblStylePr w:type="firstCol">
      <w:rPr>
        <w:color w:val="FFFFFF" w:themeColor="background1"/>
      </w:rPr>
      <w:tblPr/>
      <w:tcPr>
        <w:shd w:val="clear" w:color="auto" w:fill="B30E6A" w:themeFill="accent6" w:themeFillShade="BF"/>
      </w:tcPr>
    </w:tblStylePr>
    <w:tblStylePr w:type="lastCol">
      <w:rPr>
        <w:color w:val="FFFFFF" w:themeColor="background1"/>
      </w:rPr>
      <w:tblPr/>
      <w:tcPr>
        <w:shd w:val="clear" w:color="auto" w:fill="B30E6A" w:themeFill="accent6" w:themeFillShade="BF"/>
      </w:tcPr>
    </w:tblStylePr>
    <w:tblStylePr w:type="band1Vert">
      <w:tblPr/>
      <w:tcPr>
        <w:shd w:val="clear" w:color="auto" w:fill="F68AC6" w:themeFill="accent6" w:themeFillTint="7F"/>
      </w:tcPr>
    </w:tblStylePr>
    <w:tblStylePr w:type="band1Horz">
      <w:tblPr/>
      <w:tcPr>
        <w:shd w:val="clear" w:color="auto" w:fill="F68AC6"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DB036" w:themeFill="accent2" w:themeFillShade="CC"/>
      </w:tcPr>
    </w:tblStylePr>
    <w:tblStylePr w:type="lastRow">
      <w:rPr>
        <w:b/>
        <w:bCs/>
        <w:color w:val="7DB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6FE" w:themeFill="accent1" w:themeFillTint="19"/>
    </w:tcPr>
    <w:tblStylePr w:type="firstRow">
      <w:rPr>
        <w:b/>
        <w:bCs/>
        <w:color w:val="FFFFFF" w:themeColor="background1"/>
      </w:rPr>
      <w:tblPr/>
      <w:tcPr>
        <w:tcBorders>
          <w:bottom w:val="single" w:sz="12" w:space="0" w:color="FFFFFF" w:themeColor="background1"/>
        </w:tcBorders>
        <w:shd w:val="clear" w:color="auto" w:fill="7DB036" w:themeFill="accent2" w:themeFillShade="CC"/>
      </w:tcPr>
    </w:tblStylePr>
    <w:tblStylePr w:type="lastRow">
      <w:rPr>
        <w:b/>
        <w:bCs/>
        <w:color w:val="7DB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E9FD" w:themeFill="accent1" w:themeFillTint="3F"/>
      </w:tcPr>
    </w:tblStylePr>
    <w:tblStylePr w:type="band1Horz">
      <w:tblPr/>
      <w:tcPr>
        <w:shd w:val="clear" w:color="auto" w:fill="BFEDFE"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FAEE" w:themeFill="accent2" w:themeFillTint="19"/>
    </w:tcPr>
    <w:tblStylePr w:type="firstRow">
      <w:rPr>
        <w:b/>
        <w:bCs/>
        <w:color w:val="FFFFFF" w:themeColor="background1"/>
      </w:rPr>
      <w:tblPr/>
      <w:tcPr>
        <w:tcBorders>
          <w:bottom w:val="single" w:sz="12" w:space="0" w:color="FFFFFF" w:themeColor="background1"/>
        </w:tcBorders>
        <w:shd w:val="clear" w:color="auto" w:fill="7DB036" w:themeFill="accent2" w:themeFillShade="CC"/>
      </w:tcPr>
    </w:tblStylePr>
    <w:tblStylePr w:type="lastRow">
      <w:rPr>
        <w:b/>
        <w:bCs/>
        <w:color w:val="7DB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2D5" w:themeFill="accent2" w:themeFillTint="3F"/>
      </w:tcPr>
    </w:tblStylePr>
    <w:tblStylePr w:type="band1Horz">
      <w:tblPr/>
      <w:tcPr>
        <w:shd w:val="clear" w:color="auto" w:fill="EAF4DD"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EA901" w:themeFill="accent4" w:themeFillShade="CC"/>
      </w:tcPr>
    </w:tblStylePr>
    <w:tblStylePr w:type="lastRow">
      <w:rPr>
        <w:b/>
        <w:bCs/>
        <w:color w:val="CEA90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EFA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C1" w:themeFill="accent4" w:themeFillTint="3F"/>
      </w:tcPr>
    </w:tblStylePr>
    <w:tblStylePr w:type="band1Horz">
      <w:tblPr/>
      <w:tcPr>
        <w:shd w:val="clear" w:color="auto" w:fill="FEF5CD"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DE6F7" w:themeFill="accent5" w:themeFillTint="19"/>
    </w:tcPr>
    <w:tblStylePr w:type="firstRow">
      <w:rPr>
        <w:b/>
        <w:bCs/>
        <w:color w:val="FFFFFF" w:themeColor="background1"/>
      </w:rPr>
      <w:tblPr/>
      <w:tcPr>
        <w:tcBorders>
          <w:bottom w:val="single" w:sz="12" w:space="0" w:color="FFFFFF" w:themeColor="background1"/>
        </w:tcBorders>
        <w:shd w:val="clear" w:color="auto" w:fill="C00F71" w:themeFill="accent6" w:themeFillShade="CC"/>
      </w:tcPr>
    </w:tblStylePr>
    <w:tblStylePr w:type="lastRow">
      <w:rPr>
        <w:b/>
        <w:bCs/>
        <w:color w:val="C00F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C1EB" w:themeFill="accent5" w:themeFillTint="3F"/>
      </w:tcPr>
    </w:tblStylePr>
    <w:tblStylePr w:type="band1Horz">
      <w:tblPr/>
      <w:tcPr>
        <w:shd w:val="clear" w:color="auto" w:fill="DCCDEE"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E8F3" w:themeFill="accent6" w:themeFillTint="19"/>
    </w:tcPr>
    <w:tblStylePr w:type="firstRow">
      <w:rPr>
        <w:b/>
        <w:bCs/>
        <w:color w:val="FFFFFF" w:themeColor="background1"/>
      </w:rPr>
      <w:tblPr/>
      <w:tcPr>
        <w:tcBorders>
          <w:bottom w:val="single" w:sz="12" w:space="0" w:color="FFFFFF" w:themeColor="background1"/>
        </w:tcBorders>
        <w:shd w:val="clear" w:color="auto" w:fill="44246D" w:themeFill="accent5" w:themeFillShade="CC"/>
      </w:tcPr>
    </w:tblStylePr>
    <w:tblStylePr w:type="lastRow">
      <w:rPr>
        <w:b/>
        <w:bCs/>
        <w:color w:val="44246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E2" w:themeFill="accent6" w:themeFillTint="3F"/>
      </w:tcPr>
    </w:tblStylePr>
    <w:tblStylePr w:type="band1Horz">
      <w:tblPr/>
      <w:tcPr>
        <w:shd w:val="clear" w:color="auto" w:fill="FBD0E8"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ACB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ACB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ACB56" w:themeColor="accent2"/>
        <w:left w:val="single" w:sz="4" w:space="0" w:color="0389B6" w:themeColor="accent1"/>
        <w:bottom w:val="single" w:sz="4" w:space="0" w:color="0389B6" w:themeColor="accent1"/>
        <w:right w:val="single" w:sz="4" w:space="0" w:color="0389B6" w:themeColor="accent1"/>
        <w:insideH w:val="single" w:sz="4" w:space="0" w:color="FFFFFF" w:themeColor="background1"/>
        <w:insideV w:val="single" w:sz="4" w:space="0" w:color="FFFFFF" w:themeColor="background1"/>
      </w:tblBorders>
    </w:tblPr>
    <w:tcPr>
      <w:shd w:val="clear" w:color="auto" w:fill="DFF6FE" w:themeFill="accent1" w:themeFillTint="19"/>
    </w:tcPr>
    <w:tblStylePr w:type="firstRow">
      <w:rPr>
        <w:b/>
        <w:bCs/>
      </w:rPr>
      <w:tblPr/>
      <w:tcPr>
        <w:tcBorders>
          <w:top w:val="nil"/>
          <w:left w:val="nil"/>
          <w:bottom w:val="single" w:sz="24" w:space="0" w:color="9ACB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16D" w:themeFill="accent1" w:themeFillShade="99"/>
      </w:tcPr>
    </w:tblStylePr>
    <w:tblStylePr w:type="firstCol">
      <w:rPr>
        <w:color w:val="FFFFFF" w:themeColor="background1"/>
      </w:rPr>
      <w:tblPr/>
      <w:tcPr>
        <w:tcBorders>
          <w:top w:val="nil"/>
          <w:left w:val="nil"/>
          <w:bottom w:val="nil"/>
          <w:right w:val="nil"/>
          <w:insideH w:val="single" w:sz="4" w:space="0" w:color="01516D" w:themeColor="accent1" w:themeShade="99"/>
          <w:insideV w:val="nil"/>
        </w:tcBorders>
        <w:shd w:val="clear" w:color="auto" w:fill="0151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516D" w:themeFill="accent1" w:themeFillShade="99"/>
      </w:tcPr>
    </w:tblStylePr>
    <w:tblStylePr w:type="band1Vert">
      <w:tblPr/>
      <w:tcPr>
        <w:shd w:val="clear" w:color="auto" w:fill="7FDCFD" w:themeFill="accent1" w:themeFillTint="66"/>
      </w:tcPr>
    </w:tblStylePr>
    <w:tblStylePr w:type="band1Horz">
      <w:tblPr/>
      <w:tcPr>
        <w:shd w:val="clear" w:color="auto" w:fill="5FD4F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ACB56" w:themeColor="accent2"/>
        <w:left w:val="single" w:sz="4" w:space="0" w:color="9ACB56" w:themeColor="accent2"/>
        <w:bottom w:val="single" w:sz="4" w:space="0" w:color="9ACB56" w:themeColor="accent2"/>
        <w:right w:val="single" w:sz="4" w:space="0" w:color="9ACB56" w:themeColor="accent2"/>
        <w:insideH w:val="single" w:sz="4" w:space="0" w:color="FFFFFF" w:themeColor="background1"/>
        <w:insideV w:val="single" w:sz="4" w:space="0" w:color="FFFFFF" w:themeColor="background1"/>
      </w:tblBorders>
    </w:tblPr>
    <w:tcPr>
      <w:shd w:val="clear" w:color="auto" w:fill="F5FAEE" w:themeFill="accent2" w:themeFillTint="19"/>
    </w:tcPr>
    <w:tblStylePr w:type="firstRow">
      <w:rPr>
        <w:b/>
        <w:bCs/>
      </w:rPr>
      <w:tblPr/>
      <w:tcPr>
        <w:tcBorders>
          <w:top w:val="nil"/>
          <w:left w:val="nil"/>
          <w:bottom w:val="single" w:sz="24" w:space="0" w:color="9ACB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8428" w:themeFill="accent2" w:themeFillShade="99"/>
      </w:tcPr>
    </w:tblStylePr>
    <w:tblStylePr w:type="firstCol">
      <w:rPr>
        <w:color w:val="FFFFFF" w:themeColor="background1"/>
      </w:rPr>
      <w:tblPr/>
      <w:tcPr>
        <w:tcBorders>
          <w:top w:val="nil"/>
          <w:left w:val="nil"/>
          <w:bottom w:val="nil"/>
          <w:right w:val="nil"/>
          <w:insideH w:val="single" w:sz="4" w:space="0" w:color="5E8428" w:themeColor="accent2" w:themeShade="99"/>
          <w:insideV w:val="nil"/>
        </w:tcBorders>
        <w:shd w:val="clear" w:color="auto" w:fill="5E84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E8428" w:themeFill="accent2" w:themeFillShade="99"/>
      </w:tcPr>
    </w:tblStylePr>
    <w:tblStylePr w:type="band1Vert">
      <w:tblPr/>
      <w:tcPr>
        <w:shd w:val="clear" w:color="auto" w:fill="D6EABB" w:themeFill="accent2" w:themeFillTint="66"/>
      </w:tcPr>
    </w:tblStylePr>
    <w:tblStylePr w:type="band1Horz">
      <w:tblPr/>
      <w:tcPr>
        <w:shd w:val="clear" w:color="auto" w:fill="CCE5A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DD008"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DD0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A5A5" w:themeColor="accent3"/>
        <w:left w:val="single" w:sz="4" w:space="0" w:color="FDD008" w:themeColor="accent4"/>
        <w:bottom w:val="single" w:sz="4" w:space="0" w:color="FDD008" w:themeColor="accent4"/>
        <w:right w:val="single" w:sz="4" w:space="0" w:color="FDD008" w:themeColor="accent4"/>
        <w:insideH w:val="single" w:sz="4" w:space="0" w:color="FFFFFF" w:themeColor="background1"/>
        <w:insideV w:val="single" w:sz="4" w:space="0" w:color="FFFFFF" w:themeColor="background1"/>
      </w:tblBorders>
    </w:tblPr>
    <w:tcPr>
      <w:shd w:val="clear" w:color="auto" w:fill="FEFA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E01" w:themeFill="accent4" w:themeFillShade="99"/>
      </w:tcPr>
    </w:tblStylePr>
    <w:tblStylePr w:type="firstCol">
      <w:rPr>
        <w:color w:val="FFFFFF" w:themeColor="background1"/>
      </w:rPr>
      <w:tblPr/>
      <w:tcPr>
        <w:tcBorders>
          <w:top w:val="nil"/>
          <w:left w:val="nil"/>
          <w:bottom w:val="nil"/>
          <w:right w:val="nil"/>
          <w:insideH w:val="single" w:sz="4" w:space="0" w:color="9B7E01" w:themeColor="accent4" w:themeShade="99"/>
          <w:insideV w:val="nil"/>
        </w:tcBorders>
        <w:shd w:val="clear" w:color="auto" w:fill="9B7E0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B7E01" w:themeFill="accent4" w:themeFillShade="99"/>
      </w:tcPr>
    </w:tblStylePr>
    <w:tblStylePr w:type="band1Vert">
      <w:tblPr/>
      <w:tcPr>
        <w:shd w:val="clear" w:color="auto" w:fill="FEEC9C" w:themeFill="accent4" w:themeFillTint="66"/>
      </w:tcPr>
    </w:tblStylePr>
    <w:tblStylePr w:type="band1Horz">
      <w:tblPr/>
      <w:tcPr>
        <w:shd w:val="clear" w:color="auto" w:fill="FEE78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168E" w:themeColor="accent6"/>
        <w:left w:val="single" w:sz="4" w:space="0" w:color="562D89" w:themeColor="accent5"/>
        <w:bottom w:val="single" w:sz="4" w:space="0" w:color="562D89" w:themeColor="accent5"/>
        <w:right w:val="single" w:sz="4" w:space="0" w:color="562D89" w:themeColor="accent5"/>
        <w:insideH w:val="single" w:sz="4" w:space="0" w:color="FFFFFF" w:themeColor="background1"/>
        <w:insideV w:val="single" w:sz="4" w:space="0" w:color="FFFFFF" w:themeColor="background1"/>
      </w:tblBorders>
    </w:tblPr>
    <w:tcPr>
      <w:shd w:val="clear" w:color="auto" w:fill="EDE6F7" w:themeFill="accent5" w:themeFillTint="19"/>
    </w:tcPr>
    <w:tblStylePr w:type="firstRow">
      <w:rPr>
        <w:b/>
        <w:bCs/>
      </w:rPr>
      <w:tblPr/>
      <w:tcPr>
        <w:tcBorders>
          <w:top w:val="nil"/>
          <w:left w:val="nil"/>
          <w:bottom w:val="single" w:sz="24" w:space="0" w:color="ED168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1B52" w:themeFill="accent5" w:themeFillShade="99"/>
      </w:tcPr>
    </w:tblStylePr>
    <w:tblStylePr w:type="firstCol">
      <w:rPr>
        <w:color w:val="FFFFFF" w:themeColor="background1"/>
      </w:rPr>
      <w:tblPr/>
      <w:tcPr>
        <w:tcBorders>
          <w:top w:val="nil"/>
          <w:left w:val="nil"/>
          <w:bottom w:val="nil"/>
          <w:right w:val="nil"/>
          <w:insideH w:val="single" w:sz="4" w:space="0" w:color="331B52" w:themeColor="accent5" w:themeShade="99"/>
          <w:insideV w:val="nil"/>
        </w:tcBorders>
        <w:shd w:val="clear" w:color="auto" w:fill="331B5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1B52" w:themeFill="accent5" w:themeFillShade="99"/>
      </w:tcPr>
    </w:tblStylePr>
    <w:tblStylePr w:type="band1Vert">
      <w:tblPr/>
      <w:tcPr>
        <w:shd w:val="clear" w:color="auto" w:fill="B99CDE" w:themeFill="accent5" w:themeFillTint="66"/>
      </w:tcPr>
    </w:tblStylePr>
    <w:tblStylePr w:type="band1Horz">
      <w:tblPr/>
      <w:tcPr>
        <w:shd w:val="clear" w:color="auto" w:fill="A883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562D89" w:themeColor="accent5"/>
        <w:left w:val="single" w:sz="4" w:space="0" w:color="ED168E" w:themeColor="accent6"/>
        <w:bottom w:val="single" w:sz="4" w:space="0" w:color="ED168E" w:themeColor="accent6"/>
        <w:right w:val="single" w:sz="4" w:space="0" w:color="ED168E" w:themeColor="accent6"/>
        <w:insideH w:val="single" w:sz="4" w:space="0" w:color="FFFFFF" w:themeColor="background1"/>
        <w:insideV w:val="single" w:sz="4" w:space="0" w:color="FFFFFF" w:themeColor="background1"/>
      </w:tblBorders>
    </w:tblPr>
    <w:tcPr>
      <w:shd w:val="clear" w:color="auto" w:fill="FDE8F3" w:themeFill="accent6" w:themeFillTint="19"/>
    </w:tcPr>
    <w:tblStylePr w:type="firstRow">
      <w:rPr>
        <w:b/>
        <w:bCs/>
      </w:rPr>
      <w:tblPr/>
      <w:tcPr>
        <w:tcBorders>
          <w:top w:val="nil"/>
          <w:left w:val="nil"/>
          <w:bottom w:val="single" w:sz="24" w:space="0" w:color="562D8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0B55" w:themeFill="accent6" w:themeFillShade="99"/>
      </w:tcPr>
    </w:tblStylePr>
    <w:tblStylePr w:type="firstCol">
      <w:rPr>
        <w:color w:val="FFFFFF" w:themeColor="background1"/>
      </w:rPr>
      <w:tblPr/>
      <w:tcPr>
        <w:tcBorders>
          <w:top w:val="nil"/>
          <w:left w:val="nil"/>
          <w:bottom w:val="nil"/>
          <w:right w:val="nil"/>
          <w:insideH w:val="single" w:sz="4" w:space="0" w:color="900B55" w:themeColor="accent6" w:themeShade="99"/>
          <w:insideV w:val="nil"/>
        </w:tcBorders>
        <w:shd w:val="clear" w:color="auto" w:fill="900B5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0B55" w:themeFill="accent6" w:themeFillShade="99"/>
      </w:tcPr>
    </w:tblStylePr>
    <w:tblStylePr w:type="band1Vert">
      <w:tblPr/>
      <w:tcPr>
        <w:shd w:val="clear" w:color="auto" w:fill="F7A1D1" w:themeFill="accent6" w:themeFillTint="66"/>
      </w:tcPr>
    </w:tblStylePr>
    <w:tblStylePr w:type="band1Horz">
      <w:tblPr/>
      <w:tcPr>
        <w:shd w:val="clear" w:color="auto" w:fill="F68AC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389B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3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65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6588" w:themeFill="accent1" w:themeFillShade="BF"/>
      </w:tcPr>
    </w:tblStylePr>
    <w:tblStylePr w:type="band1Vert">
      <w:tblPr/>
      <w:tcPr>
        <w:tcBorders>
          <w:top w:val="nil"/>
          <w:left w:val="nil"/>
          <w:bottom w:val="nil"/>
          <w:right w:val="nil"/>
          <w:insideH w:val="nil"/>
          <w:insideV w:val="nil"/>
        </w:tcBorders>
        <w:shd w:val="clear" w:color="auto" w:fill="026588" w:themeFill="accent1" w:themeFillShade="BF"/>
      </w:tcPr>
    </w:tblStylePr>
    <w:tblStylePr w:type="band1Horz">
      <w:tblPr/>
      <w:tcPr>
        <w:tcBorders>
          <w:top w:val="nil"/>
          <w:left w:val="nil"/>
          <w:bottom w:val="nil"/>
          <w:right w:val="nil"/>
          <w:insideH w:val="nil"/>
          <w:insideV w:val="nil"/>
        </w:tcBorders>
        <w:shd w:val="clear" w:color="auto" w:fill="026588"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ACB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D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A5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A533" w:themeFill="accent2" w:themeFillShade="BF"/>
      </w:tcPr>
    </w:tblStylePr>
    <w:tblStylePr w:type="band1Vert">
      <w:tblPr/>
      <w:tcPr>
        <w:tcBorders>
          <w:top w:val="nil"/>
          <w:left w:val="nil"/>
          <w:bottom w:val="nil"/>
          <w:right w:val="nil"/>
          <w:insideH w:val="nil"/>
          <w:insideV w:val="nil"/>
        </w:tcBorders>
        <w:shd w:val="clear" w:color="auto" w:fill="75A533" w:themeFill="accent2" w:themeFillShade="BF"/>
      </w:tcPr>
    </w:tblStylePr>
    <w:tblStylePr w:type="band1Horz">
      <w:tblPr/>
      <w:tcPr>
        <w:tcBorders>
          <w:top w:val="nil"/>
          <w:left w:val="nil"/>
          <w:bottom w:val="nil"/>
          <w:right w:val="nil"/>
          <w:insideH w:val="nil"/>
          <w:insideV w:val="nil"/>
        </w:tcBorders>
        <w:shd w:val="clear" w:color="auto" w:fill="75A533"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DD0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90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19E0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19E01" w:themeFill="accent4" w:themeFillShade="BF"/>
      </w:tcPr>
    </w:tblStylePr>
    <w:tblStylePr w:type="band1Vert">
      <w:tblPr/>
      <w:tcPr>
        <w:tcBorders>
          <w:top w:val="nil"/>
          <w:left w:val="nil"/>
          <w:bottom w:val="nil"/>
          <w:right w:val="nil"/>
          <w:insideH w:val="nil"/>
          <w:insideV w:val="nil"/>
        </w:tcBorders>
        <w:shd w:val="clear" w:color="auto" w:fill="C19E01" w:themeFill="accent4" w:themeFillShade="BF"/>
      </w:tcPr>
    </w:tblStylePr>
    <w:tblStylePr w:type="band1Horz">
      <w:tblPr/>
      <w:tcPr>
        <w:tcBorders>
          <w:top w:val="nil"/>
          <w:left w:val="nil"/>
          <w:bottom w:val="nil"/>
          <w:right w:val="nil"/>
          <w:insideH w:val="nil"/>
          <w:insideV w:val="nil"/>
        </w:tcBorders>
        <w:shd w:val="clear" w:color="auto" w:fill="C19E01"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62D8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6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0216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02166" w:themeFill="accent5" w:themeFillShade="BF"/>
      </w:tcPr>
    </w:tblStylePr>
    <w:tblStylePr w:type="band1Vert">
      <w:tblPr/>
      <w:tcPr>
        <w:tcBorders>
          <w:top w:val="nil"/>
          <w:left w:val="nil"/>
          <w:bottom w:val="nil"/>
          <w:right w:val="nil"/>
          <w:insideH w:val="nil"/>
          <w:insideV w:val="nil"/>
        </w:tcBorders>
        <w:shd w:val="clear" w:color="auto" w:fill="402166" w:themeFill="accent5" w:themeFillShade="BF"/>
      </w:tcPr>
    </w:tblStylePr>
    <w:tblStylePr w:type="band1Horz">
      <w:tblPr/>
      <w:tcPr>
        <w:tcBorders>
          <w:top w:val="nil"/>
          <w:left w:val="nil"/>
          <w:bottom w:val="nil"/>
          <w:right w:val="nil"/>
          <w:insideH w:val="nil"/>
          <w:insideV w:val="nil"/>
        </w:tcBorders>
        <w:shd w:val="clear" w:color="auto" w:fill="402166"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168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09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0E6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0E6A" w:themeFill="accent6" w:themeFillShade="BF"/>
      </w:tcPr>
    </w:tblStylePr>
    <w:tblStylePr w:type="band1Vert">
      <w:tblPr/>
      <w:tcPr>
        <w:tcBorders>
          <w:top w:val="nil"/>
          <w:left w:val="nil"/>
          <w:bottom w:val="nil"/>
          <w:right w:val="nil"/>
          <w:insideH w:val="nil"/>
          <w:insideV w:val="nil"/>
        </w:tcBorders>
        <w:shd w:val="clear" w:color="auto" w:fill="B30E6A" w:themeFill="accent6" w:themeFillShade="BF"/>
      </w:tcPr>
    </w:tblStylePr>
    <w:tblStylePr w:type="band1Horz">
      <w:tblPr/>
      <w:tcPr>
        <w:tcBorders>
          <w:top w:val="nil"/>
          <w:left w:val="nil"/>
          <w:bottom w:val="nil"/>
          <w:right w:val="nil"/>
          <w:insideH w:val="nil"/>
          <w:insideV w:val="nil"/>
        </w:tcBorders>
        <w:shd w:val="clear" w:color="auto" w:fill="B30E6A"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E22"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7FDCFD" w:themeColor="accent1" w:themeTint="66"/>
        <w:left w:val="single" w:sz="4" w:space="0" w:color="7FDCFD" w:themeColor="accent1" w:themeTint="66"/>
        <w:bottom w:val="single" w:sz="4" w:space="0" w:color="7FDCFD" w:themeColor="accent1" w:themeTint="66"/>
        <w:right w:val="single" w:sz="4" w:space="0" w:color="7FDCFD" w:themeColor="accent1" w:themeTint="66"/>
        <w:insideH w:val="single" w:sz="4" w:space="0" w:color="7FDCFD" w:themeColor="accent1" w:themeTint="66"/>
        <w:insideV w:val="single" w:sz="4" w:space="0" w:color="7FDCFD" w:themeColor="accent1" w:themeTint="66"/>
      </w:tblBorders>
    </w:tblPr>
    <w:tblStylePr w:type="firstRow">
      <w:rPr>
        <w:b/>
        <w:bCs/>
      </w:rPr>
      <w:tblPr/>
      <w:tcPr>
        <w:tcBorders>
          <w:bottom w:val="single" w:sz="12" w:space="0" w:color="3FCBFB" w:themeColor="accent1" w:themeTint="99"/>
        </w:tcBorders>
      </w:tcPr>
    </w:tblStylePr>
    <w:tblStylePr w:type="lastRow">
      <w:rPr>
        <w:b/>
        <w:bCs/>
      </w:rPr>
      <w:tblPr/>
      <w:tcPr>
        <w:tcBorders>
          <w:top w:val="double" w:sz="2" w:space="0" w:color="3FCBF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D6EABB" w:themeColor="accent2" w:themeTint="66"/>
        <w:left w:val="single" w:sz="4" w:space="0" w:color="D6EABB" w:themeColor="accent2" w:themeTint="66"/>
        <w:bottom w:val="single" w:sz="4" w:space="0" w:color="D6EABB" w:themeColor="accent2" w:themeTint="66"/>
        <w:right w:val="single" w:sz="4" w:space="0" w:color="D6EABB" w:themeColor="accent2" w:themeTint="66"/>
        <w:insideH w:val="single" w:sz="4" w:space="0" w:color="D6EABB" w:themeColor="accent2" w:themeTint="66"/>
        <w:insideV w:val="single" w:sz="4" w:space="0" w:color="D6EABB" w:themeColor="accent2" w:themeTint="66"/>
      </w:tblBorders>
    </w:tblPr>
    <w:tblStylePr w:type="firstRow">
      <w:rPr>
        <w:b/>
        <w:bCs/>
      </w:rPr>
      <w:tblPr/>
      <w:tcPr>
        <w:tcBorders>
          <w:bottom w:val="single" w:sz="12" w:space="0" w:color="C2DF99" w:themeColor="accent2" w:themeTint="99"/>
        </w:tcBorders>
      </w:tcPr>
    </w:tblStylePr>
    <w:tblStylePr w:type="lastRow">
      <w:rPr>
        <w:b/>
        <w:bCs/>
      </w:rPr>
      <w:tblPr/>
      <w:tcPr>
        <w:tcBorders>
          <w:top w:val="double" w:sz="2" w:space="0" w:color="C2DF9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FEEC9C" w:themeColor="accent4" w:themeTint="66"/>
        <w:left w:val="single" w:sz="4" w:space="0" w:color="FEEC9C" w:themeColor="accent4" w:themeTint="66"/>
        <w:bottom w:val="single" w:sz="4" w:space="0" w:color="FEEC9C" w:themeColor="accent4" w:themeTint="66"/>
        <w:right w:val="single" w:sz="4" w:space="0" w:color="FEEC9C" w:themeColor="accent4" w:themeTint="66"/>
        <w:insideH w:val="single" w:sz="4" w:space="0" w:color="FEEC9C" w:themeColor="accent4" w:themeTint="66"/>
        <w:insideV w:val="single" w:sz="4" w:space="0" w:color="FEEC9C" w:themeColor="accent4" w:themeTint="66"/>
      </w:tblBorders>
    </w:tblPr>
    <w:tblStylePr w:type="firstRow">
      <w:rPr>
        <w:b/>
        <w:bCs/>
      </w:rPr>
      <w:tblPr/>
      <w:tcPr>
        <w:tcBorders>
          <w:bottom w:val="single" w:sz="12" w:space="0" w:color="FDE26A" w:themeColor="accent4" w:themeTint="99"/>
        </w:tcBorders>
      </w:tcPr>
    </w:tblStylePr>
    <w:tblStylePr w:type="lastRow">
      <w:rPr>
        <w:b/>
        <w:bCs/>
      </w:rPr>
      <w:tblPr/>
      <w:tcPr>
        <w:tcBorders>
          <w:top w:val="double" w:sz="2" w:space="0" w:color="FDE26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B99CDE" w:themeColor="accent5" w:themeTint="66"/>
        <w:left w:val="single" w:sz="4" w:space="0" w:color="B99CDE" w:themeColor="accent5" w:themeTint="66"/>
        <w:bottom w:val="single" w:sz="4" w:space="0" w:color="B99CDE" w:themeColor="accent5" w:themeTint="66"/>
        <w:right w:val="single" w:sz="4" w:space="0" w:color="B99CDE" w:themeColor="accent5" w:themeTint="66"/>
        <w:insideH w:val="single" w:sz="4" w:space="0" w:color="B99CDE" w:themeColor="accent5" w:themeTint="66"/>
        <w:insideV w:val="single" w:sz="4" w:space="0" w:color="B99CDE" w:themeColor="accent5" w:themeTint="66"/>
      </w:tblBorders>
    </w:tblPr>
    <w:tblStylePr w:type="firstRow">
      <w:rPr>
        <w:b/>
        <w:bCs/>
      </w:rPr>
      <w:tblPr/>
      <w:tcPr>
        <w:tcBorders>
          <w:bottom w:val="single" w:sz="12" w:space="0" w:color="966ACE" w:themeColor="accent5" w:themeTint="99"/>
        </w:tcBorders>
      </w:tcPr>
    </w:tblStylePr>
    <w:tblStylePr w:type="lastRow">
      <w:rPr>
        <w:b/>
        <w:bCs/>
      </w:rPr>
      <w:tblPr/>
      <w:tcPr>
        <w:tcBorders>
          <w:top w:val="double" w:sz="2" w:space="0" w:color="966A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7A1D1" w:themeColor="accent6" w:themeTint="66"/>
        <w:left w:val="single" w:sz="4" w:space="0" w:color="F7A1D1" w:themeColor="accent6" w:themeTint="66"/>
        <w:bottom w:val="single" w:sz="4" w:space="0" w:color="F7A1D1" w:themeColor="accent6" w:themeTint="66"/>
        <w:right w:val="single" w:sz="4" w:space="0" w:color="F7A1D1" w:themeColor="accent6" w:themeTint="66"/>
        <w:insideH w:val="single" w:sz="4" w:space="0" w:color="F7A1D1" w:themeColor="accent6" w:themeTint="66"/>
        <w:insideV w:val="single" w:sz="4" w:space="0" w:color="F7A1D1" w:themeColor="accent6" w:themeTint="66"/>
      </w:tblBorders>
    </w:tblPr>
    <w:tblStylePr w:type="firstRow">
      <w:rPr>
        <w:b/>
        <w:bCs/>
      </w:rPr>
      <w:tblPr/>
      <w:tcPr>
        <w:tcBorders>
          <w:bottom w:val="single" w:sz="12" w:space="0" w:color="F473BB" w:themeColor="accent6" w:themeTint="99"/>
        </w:tcBorders>
      </w:tcPr>
    </w:tblStylePr>
    <w:tblStylePr w:type="lastRow">
      <w:rPr>
        <w:b/>
        <w:bCs/>
      </w:rPr>
      <w:tblPr/>
      <w:tcPr>
        <w:tcBorders>
          <w:top w:val="double" w:sz="2" w:space="0" w:color="F473B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3FCBFB" w:themeColor="accent1" w:themeTint="99"/>
        <w:bottom w:val="single" w:sz="2" w:space="0" w:color="3FCBFB" w:themeColor="accent1" w:themeTint="99"/>
        <w:insideH w:val="single" w:sz="2" w:space="0" w:color="3FCBFB" w:themeColor="accent1" w:themeTint="99"/>
        <w:insideV w:val="single" w:sz="2" w:space="0" w:color="3FCBFB" w:themeColor="accent1" w:themeTint="99"/>
      </w:tblBorders>
    </w:tblPr>
    <w:tblStylePr w:type="firstRow">
      <w:rPr>
        <w:b/>
        <w:bCs/>
      </w:rPr>
      <w:tblPr/>
      <w:tcPr>
        <w:tcBorders>
          <w:top w:val="nil"/>
          <w:bottom w:val="single" w:sz="12" w:space="0" w:color="3FCBFB" w:themeColor="accent1" w:themeTint="99"/>
          <w:insideH w:val="nil"/>
          <w:insideV w:val="nil"/>
        </w:tcBorders>
        <w:shd w:val="clear" w:color="auto" w:fill="FFFFFF" w:themeFill="background1"/>
      </w:tcPr>
    </w:tblStylePr>
    <w:tblStylePr w:type="lastRow">
      <w:rPr>
        <w:b/>
        <w:bCs/>
      </w:rPr>
      <w:tblPr/>
      <w:tcPr>
        <w:tcBorders>
          <w:top w:val="double" w:sz="2" w:space="0" w:color="3FCBF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C2DF99" w:themeColor="accent2" w:themeTint="99"/>
        <w:bottom w:val="single" w:sz="2" w:space="0" w:color="C2DF99" w:themeColor="accent2" w:themeTint="99"/>
        <w:insideH w:val="single" w:sz="2" w:space="0" w:color="C2DF99" w:themeColor="accent2" w:themeTint="99"/>
        <w:insideV w:val="single" w:sz="2" w:space="0" w:color="C2DF99" w:themeColor="accent2" w:themeTint="99"/>
      </w:tblBorders>
    </w:tblPr>
    <w:tblStylePr w:type="firstRow">
      <w:rPr>
        <w:b/>
        <w:bCs/>
      </w:rPr>
      <w:tblPr/>
      <w:tcPr>
        <w:tcBorders>
          <w:top w:val="nil"/>
          <w:bottom w:val="single" w:sz="12" w:space="0" w:color="C2DF99" w:themeColor="accent2" w:themeTint="99"/>
          <w:insideH w:val="nil"/>
          <w:insideV w:val="nil"/>
        </w:tcBorders>
        <w:shd w:val="clear" w:color="auto" w:fill="FFFFFF" w:themeFill="background1"/>
      </w:tcPr>
    </w:tblStylePr>
    <w:tblStylePr w:type="lastRow">
      <w:rPr>
        <w:b/>
        <w:bCs/>
      </w:rPr>
      <w:tblPr/>
      <w:tcPr>
        <w:tcBorders>
          <w:top w:val="double" w:sz="2" w:space="0" w:color="C2DF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FDE26A" w:themeColor="accent4" w:themeTint="99"/>
        <w:bottom w:val="single" w:sz="2" w:space="0" w:color="FDE26A" w:themeColor="accent4" w:themeTint="99"/>
        <w:insideH w:val="single" w:sz="2" w:space="0" w:color="FDE26A" w:themeColor="accent4" w:themeTint="99"/>
        <w:insideV w:val="single" w:sz="2" w:space="0" w:color="FDE26A" w:themeColor="accent4" w:themeTint="99"/>
      </w:tblBorders>
    </w:tblPr>
    <w:tblStylePr w:type="firstRow">
      <w:rPr>
        <w:b/>
        <w:bCs/>
      </w:rPr>
      <w:tblPr/>
      <w:tcPr>
        <w:tcBorders>
          <w:top w:val="nil"/>
          <w:bottom w:val="single" w:sz="12" w:space="0" w:color="FDE26A" w:themeColor="accent4" w:themeTint="99"/>
          <w:insideH w:val="nil"/>
          <w:insideV w:val="nil"/>
        </w:tcBorders>
        <w:shd w:val="clear" w:color="auto" w:fill="FFFFFF" w:themeFill="background1"/>
      </w:tcPr>
    </w:tblStylePr>
    <w:tblStylePr w:type="lastRow">
      <w:rPr>
        <w:b/>
        <w:bCs/>
      </w:rPr>
      <w:tblPr/>
      <w:tcPr>
        <w:tcBorders>
          <w:top w:val="double" w:sz="2" w:space="0" w:color="FDE26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966ACE" w:themeColor="accent5" w:themeTint="99"/>
        <w:bottom w:val="single" w:sz="2" w:space="0" w:color="966ACE" w:themeColor="accent5" w:themeTint="99"/>
        <w:insideH w:val="single" w:sz="2" w:space="0" w:color="966ACE" w:themeColor="accent5" w:themeTint="99"/>
        <w:insideV w:val="single" w:sz="2" w:space="0" w:color="966ACE" w:themeColor="accent5" w:themeTint="99"/>
      </w:tblBorders>
    </w:tblPr>
    <w:tblStylePr w:type="firstRow">
      <w:rPr>
        <w:b/>
        <w:bCs/>
      </w:rPr>
      <w:tblPr/>
      <w:tcPr>
        <w:tcBorders>
          <w:top w:val="nil"/>
          <w:bottom w:val="single" w:sz="12" w:space="0" w:color="966ACE" w:themeColor="accent5" w:themeTint="99"/>
          <w:insideH w:val="nil"/>
          <w:insideV w:val="nil"/>
        </w:tcBorders>
        <w:shd w:val="clear" w:color="auto" w:fill="FFFFFF" w:themeFill="background1"/>
      </w:tcPr>
    </w:tblStylePr>
    <w:tblStylePr w:type="lastRow">
      <w:rPr>
        <w:b/>
        <w:bCs/>
      </w:rPr>
      <w:tblPr/>
      <w:tcPr>
        <w:tcBorders>
          <w:top w:val="double" w:sz="2" w:space="0" w:color="966A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473BB" w:themeColor="accent6" w:themeTint="99"/>
        <w:bottom w:val="single" w:sz="2" w:space="0" w:color="F473BB" w:themeColor="accent6" w:themeTint="99"/>
        <w:insideH w:val="single" w:sz="2" w:space="0" w:color="F473BB" w:themeColor="accent6" w:themeTint="99"/>
        <w:insideV w:val="single" w:sz="2" w:space="0" w:color="F473BB" w:themeColor="accent6" w:themeTint="99"/>
      </w:tblBorders>
    </w:tblPr>
    <w:tblStylePr w:type="firstRow">
      <w:rPr>
        <w:b/>
        <w:bCs/>
      </w:rPr>
      <w:tblPr/>
      <w:tcPr>
        <w:tcBorders>
          <w:top w:val="nil"/>
          <w:bottom w:val="single" w:sz="12" w:space="0" w:color="F473BB" w:themeColor="accent6" w:themeTint="99"/>
          <w:insideH w:val="nil"/>
          <w:insideV w:val="nil"/>
        </w:tcBorders>
        <w:shd w:val="clear" w:color="auto" w:fill="FFFFFF" w:themeFill="background1"/>
      </w:tcPr>
    </w:tblStylePr>
    <w:tblStylePr w:type="lastRow">
      <w:rPr>
        <w:b/>
        <w:bCs/>
      </w:rPr>
      <w:tblPr/>
      <w:tcPr>
        <w:tcBorders>
          <w:top w:val="double" w:sz="2" w:space="0" w:color="F473B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insideV w:val="single" w:sz="4" w:space="0" w:color="3FCB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DFE" w:themeFill="accent1" w:themeFillTint="33"/>
      </w:tcPr>
    </w:tblStylePr>
    <w:tblStylePr w:type="band1Horz">
      <w:tblPr/>
      <w:tcPr>
        <w:shd w:val="clear" w:color="auto" w:fill="BFEDFE" w:themeFill="accent1" w:themeFillTint="33"/>
      </w:tcPr>
    </w:tblStylePr>
    <w:tblStylePr w:type="neCell">
      <w:tblPr/>
      <w:tcPr>
        <w:tcBorders>
          <w:bottom w:val="single" w:sz="4" w:space="0" w:color="3FCBFB" w:themeColor="accent1" w:themeTint="99"/>
        </w:tcBorders>
      </w:tcPr>
    </w:tblStylePr>
    <w:tblStylePr w:type="nwCell">
      <w:tblPr/>
      <w:tcPr>
        <w:tcBorders>
          <w:bottom w:val="single" w:sz="4" w:space="0" w:color="3FCBFB" w:themeColor="accent1" w:themeTint="99"/>
        </w:tcBorders>
      </w:tcPr>
    </w:tblStylePr>
    <w:tblStylePr w:type="seCell">
      <w:tblPr/>
      <w:tcPr>
        <w:tcBorders>
          <w:top w:val="single" w:sz="4" w:space="0" w:color="3FCBFB" w:themeColor="accent1" w:themeTint="99"/>
        </w:tcBorders>
      </w:tcPr>
    </w:tblStylePr>
    <w:tblStylePr w:type="swCell">
      <w:tblPr/>
      <w:tcPr>
        <w:tcBorders>
          <w:top w:val="single" w:sz="4" w:space="0" w:color="3FCBFB"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insideV w:val="single" w:sz="4" w:space="0" w:color="C2DF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D" w:themeFill="accent2" w:themeFillTint="33"/>
      </w:tcPr>
    </w:tblStylePr>
    <w:tblStylePr w:type="band1Horz">
      <w:tblPr/>
      <w:tcPr>
        <w:shd w:val="clear" w:color="auto" w:fill="EAF4DD" w:themeFill="accent2" w:themeFillTint="33"/>
      </w:tcPr>
    </w:tblStylePr>
    <w:tblStylePr w:type="neCell">
      <w:tblPr/>
      <w:tcPr>
        <w:tcBorders>
          <w:bottom w:val="single" w:sz="4" w:space="0" w:color="C2DF99" w:themeColor="accent2" w:themeTint="99"/>
        </w:tcBorders>
      </w:tcPr>
    </w:tblStylePr>
    <w:tblStylePr w:type="nwCell">
      <w:tblPr/>
      <w:tcPr>
        <w:tcBorders>
          <w:bottom w:val="single" w:sz="4" w:space="0" w:color="C2DF99" w:themeColor="accent2" w:themeTint="99"/>
        </w:tcBorders>
      </w:tcPr>
    </w:tblStylePr>
    <w:tblStylePr w:type="seCell">
      <w:tblPr/>
      <w:tcPr>
        <w:tcBorders>
          <w:top w:val="single" w:sz="4" w:space="0" w:color="C2DF99" w:themeColor="accent2" w:themeTint="99"/>
        </w:tcBorders>
      </w:tcPr>
    </w:tblStylePr>
    <w:tblStylePr w:type="swCell">
      <w:tblPr/>
      <w:tcPr>
        <w:tcBorders>
          <w:top w:val="single" w:sz="4" w:space="0" w:color="C2DF99"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insideV w:val="single" w:sz="4" w:space="0" w:color="FDE26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CD" w:themeFill="accent4" w:themeFillTint="33"/>
      </w:tcPr>
    </w:tblStylePr>
    <w:tblStylePr w:type="band1Horz">
      <w:tblPr/>
      <w:tcPr>
        <w:shd w:val="clear" w:color="auto" w:fill="FEF5CD" w:themeFill="accent4" w:themeFillTint="33"/>
      </w:tcPr>
    </w:tblStylePr>
    <w:tblStylePr w:type="neCell">
      <w:tblPr/>
      <w:tcPr>
        <w:tcBorders>
          <w:bottom w:val="single" w:sz="4" w:space="0" w:color="FDE26A" w:themeColor="accent4" w:themeTint="99"/>
        </w:tcBorders>
      </w:tcPr>
    </w:tblStylePr>
    <w:tblStylePr w:type="nwCell">
      <w:tblPr/>
      <w:tcPr>
        <w:tcBorders>
          <w:bottom w:val="single" w:sz="4" w:space="0" w:color="FDE26A" w:themeColor="accent4" w:themeTint="99"/>
        </w:tcBorders>
      </w:tcPr>
    </w:tblStylePr>
    <w:tblStylePr w:type="seCell">
      <w:tblPr/>
      <w:tcPr>
        <w:tcBorders>
          <w:top w:val="single" w:sz="4" w:space="0" w:color="FDE26A" w:themeColor="accent4" w:themeTint="99"/>
        </w:tcBorders>
      </w:tcPr>
    </w:tblStylePr>
    <w:tblStylePr w:type="swCell">
      <w:tblPr/>
      <w:tcPr>
        <w:tcBorders>
          <w:top w:val="single" w:sz="4" w:space="0" w:color="FDE26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insideV w:val="single" w:sz="4" w:space="0" w:color="966A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EE" w:themeFill="accent5" w:themeFillTint="33"/>
      </w:tcPr>
    </w:tblStylePr>
    <w:tblStylePr w:type="band1Horz">
      <w:tblPr/>
      <w:tcPr>
        <w:shd w:val="clear" w:color="auto" w:fill="DCCDEE" w:themeFill="accent5" w:themeFillTint="33"/>
      </w:tcPr>
    </w:tblStylePr>
    <w:tblStylePr w:type="neCell">
      <w:tblPr/>
      <w:tcPr>
        <w:tcBorders>
          <w:bottom w:val="single" w:sz="4" w:space="0" w:color="966ACE" w:themeColor="accent5" w:themeTint="99"/>
        </w:tcBorders>
      </w:tcPr>
    </w:tblStylePr>
    <w:tblStylePr w:type="nwCell">
      <w:tblPr/>
      <w:tcPr>
        <w:tcBorders>
          <w:bottom w:val="single" w:sz="4" w:space="0" w:color="966ACE" w:themeColor="accent5" w:themeTint="99"/>
        </w:tcBorders>
      </w:tcPr>
    </w:tblStylePr>
    <w:tblStylePr w:type="seCell">
      <w:tblPr/>
      <w:tcPr>
        <w:tcBorders>
          <w:top w:val="single" w:sz="4" w:space="0" w:color="966ACE" w:themeColor="accent5" w:themeTint="99"/>
        </w:tcBorders>
      </w:tcPr>
    </w:tblStylePr>
    <w:tblStylePr w:type="swCell">
      <w:tblPr/>
      <w:tcPr>
        <w:tcBorders>
          <w:top w:val="single" w:sz="4" w:space="0" w:color="966ACE"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insideV w:val="single" w:sz="4" w:space="0" w:color="F473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0E8" w:themeFill="accent6" w:themeFillTint="33"/>
      </w:tcPr>
    </w:tblStylePr>
    <w:tblStylePr w:type="band1Horz">
      <w:tblPr/>
      <w:tcPr>
        <w:shd w:val="clear" w:color="auto" w:fill="FBD0E8" w:themeFill="accent6" w:themeFillTint="33"/>
      </w:tcPr>
    </w:tblStylePr>
    <w:tblStylePr w:type="neCell">
      <w:tblPr/>
      <w:tcPr>
        <w:tcBorders>
          <w:bottom w:val="single" w:sz="4" w:space="0" w:color="F473BB" w:themeColor="accent6" w:themeTint="99"/>
        </w:tcBorders>
      </w:tcPr>
    </w:tblStylePr>
    <w:tblStylePr w:type="nwCell">
      <w:tblPr/>
      <w:tcPr>
        <w:tcBorders>
          <w:bottom w:val="single" w:sz="4" w:space="0" w:color="F473BB" w:themeColor="accent6" w:themeTint="99"/>
        </w:tcBorders>
      </w:tcPr>
    </w:tblStylePr>
    <w:tblStylePr w:type="seCell">
      <w:tblPr/>
      <w:tcPr>
        <w:tcBorders>
          <w:top w:val="single" w:sz="4" w:space="0" w:color="F473BB" w:themeColor="accent6" w:themeTint="99"/>
        </w:tcBorders>
      </w:tcPr>
    </w:tblStylePr>
    <w:tblStylePr w:type="swCell">
      <w:tblPr/>
      <w:tcPr>
        <w:tcBorders>
          <w:top w:val="single" w:sz="4" w:space="0" w:color="F473BB"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insideV w:val="single" w:sz="4" w:space="0" w:color="3FCBFB" w:themeColor="accent1" w:themeTint="99"/>
      </w:tblBorders>
    </w:tblPr>
    <w:tblStylePr w:type="firstRow">
      <w:rPr>
        <w:b/>
        <w:bCs/>
        <w:color w:val="FFFFFF" w:themeColor="background1"/>
      </w:rPr>
      <w:tblPr/>
      <w:tcPr>
        <w:tcBorders>
          <w:top w:val="single" w:sz="4" w:space="0" w:color="0389B6" w:themeColor="accent1"/>
          <w:left w:val="single" w:sz="4" w:space="0" w:color="0389B6" w:themeColor="accent1"/>
          <w:bottom w:val="single" w:sz="4" w:space="0" w:color="0389B6" w:themeColor="accent1"/>
          <w:right w:val="single" w:sz="4" w:space="0" w:color="0389B6" w:themeColor="accent1"/>
          <w:insideH w:val="nil"/>
          <w:insideV w:val="nil"/>
        </w:tcBorders>
        <w:shd w:val="clear" w:color="auto" w:fill="0389B6" w:themeFill="accent1"/>
      </w:tcPr>
    </w:tblStylePr>
    <w:tblStylePr w:type="lastRow">
      <w:rPr>
        <w:b/>
        <w:bCs/>
      </w:rPr>
      <w:tblPr/>
      <w:tcPr>
        <w:tcBorders>
          <w:top w:val="double" w:sz="4" w:space="0" w:color="0389B6" w:themeColor="accent1"/>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insideV w:val="single" w:sz="4" w:space="0" w:color="C2DF99" w:themeColor="accent2" w:themeTint="99"/>
      </w:tblBorders>
    </w:tblPr>
    <w:tblStylePr w:type="firstRow">
      <w:rPr>
        <w:b/>
        <w:bCs/>
        <w:color w:val="FFFFFF" w:themeColor="background1"/>
      </w:rPr>
      <w:tblPr/>
      <w:tcPr>
        <w:tcBorders>
          <w:top w:val="single" w:sz="4" w:space="0" w:color="9ACB56" w:themeColor="accent2"/>
          <w:left w:val="single" w:sz="4" w:space="0" w:color="9ACB56" w:themeColor="accent2"/>
          <w:bottom w:val="single" w:sz="4" w:space="0" w:color="9ACB56" w:themeColor="accent2"/>
          <w:right w:val="single" w:sz="4" w:space="0" w:color="9ACB56" w:themeColor="accent2"/>
          <w:insideH w:val="nil"/>
          <w:insideV w:val="nil"/>
        </w:tcBorders>
        <w:shd w:val="clear" w:color="auto" w:fill="9ACB56" w:themeFill="accent2"/>
      </w:tcPr>
    </w:tblStylePr>
    <w:tblStylePr w:type="lastRow">
      <w:rPr>
        <w:b/>
        <w:bCs/>
      </w:rPr>
      <w:tblPr/>
      <w:tcPr>
        <w:tcBorders>
          <w:top w:val="double" w:sz="4" w:space="0" w:color="9ACB56" w:themeColor="accent2"/>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insideV w:val="single" w:sz="4" w:space="0" w:color="FDE26A" w:themeColor="accent4" w:themeTint="99"/>
      </w:tblBorders>
    </w:tblPr>
    <w:tblStylePr w:type="firstRow">
      <w:rPr>
        <w:b/>
        <w:bCs/>
        <w:color w:val="FFFFFF" w:themeColor="background1"/>
      </w:rPr>
      <w:tblPr/>
      <w:tcPr>
        <w:tcBorders>
          <w:top w:val="single" w:sz="4" w:space="0" w:color="FDD008" w:themeColor="accent4"/>
          <w:left w:val="single" w:sz="4" w:space="0" w:color="FDD008" w:themeColor="accent4"/>
          <w:bottom w:val="single" w:sz="4" w:space="0" w:color="FDD008" w:themeColor="accent4"/>
          <w:right w:val="single" w:sz="4" w:space="0" w:color="FDD008" w:themeColor="accent4"/>
          <w:insideH w:val="nil"/>
          <w:insideV w:val="nil"/>
        </w:tcBorders>
        <w:shd w:val="clear" w:color="auto" w:fill="FDD008" w:themeFill="accent4"/>
      </w:tcPr>
    </w:tblStylePr>
    <w:tblStylePr w:type="lastRow">
      <w:rPr>
        <w:b/>
        <w:bCs/>
      </w:rPr>
      <w:tblPr/>
      <w:tcPr>
        <w:tcBorders>
          <w:top w:val="double" w:sz="4" w:space="0" w:color="FDD008" w:themeColor="accent4"/>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insideV w:val="single" w:sz="4" w:space="0" w:color="966ACE" w:themeColor="accent5" w:themeTint="99"/>
      </w:tblBorders>
    </w:tblPr>
    <w:tblStylePr w:type="firstRow">
      <w:rPr>
        <w:b/>
        <w:bCs/>
        <w:color w:val="FFFFFF" w:themeColor="background1"/>
      </w:rPr>
      <w:tblPr/>
      <w:tcPr>
        <w:tcBorders>
          <w:top w:val="single" w:sz="4" w:space="0" w:color="562D89" w:themeColor="accent5"/>
          <w:left w:val="single" w:sz="4" w:space="0" w:color="562D89" w:themeColor="accent5"/>
          <w:bottom w:val="single" w:sz="4" w:space="0" w:color="562D89" w:themeColor="accent5"/>
          <w:right w:val="single" w:sz="4" w:space="0" w:color="562D89" w:themeColor="accent5"/>
          <w:insideH w:val="nil"/>
          <w:insideV w:val="nil"/>
        </w:tcBorders>
        <w:shd w:val="clear" w:color="auto" w:fill="562D89" w:themeFill="accent5"/>
      </w:tcPr>
    </w:tblStylePr>
    <w:tblStylePr w:type="lastRow">
      <w:rPr>
        <w:b/>
        <w:bCs/>
      </w:rPr>
      <w:tblPr/>
      <w:tcPr>
        <w:tcBorders>
          <w:top w:val="double" w:sz="4" w:space="0" w:color="562D89" w:themeColor="accent5"/>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insideV w:val="single" w:sz="4" w:space="0" w:color="F473BB" w:themeColor="accent6" w:themeTint="99"/>
      </w:tblBorders>
    </w:tblPr>
    <w:tblStylePr w:type="firstRow">
      <w:rPr>
        <w:b/>
        <w:bCs/>
        <w:color w:val="FFFFFF" w:themeColor="background1"/>
      </w:rPr>
      <w:tblPr/>
      <w:tcPr>
        <w:tcBorders>
          <w:top w:val="single" w:sz="4" w:space="0" w:color="ED168E" w:themeColor="accent6"/>
          <w:left w:val="single" w:sz="4" w:space="0" w:color="ED168E" w:themeColor="accent6"/>
          <w:bottom w:val="single" w:sz="4" w:space="0" w:color="ED168E" w:themeColor="accent6"/>
          <w:right w:val="single" w:sz="4" w:space="0" w:color="ED168E" w:themeColor="accent6"/>
          <w:insideH w:val="nil"/>
          <w:insideV w:val="nil"/>
        </w:tcBorders>
        <w:shd w:val="clear" w:color="auto" w:fill="ED168E" w:themeFill="accent6"/>
      </w:tcPr>
    </w:tblStylePr>
    <w:tblStylePr w:type="lastRow">
      <w:rPr>
        <w:b/>
        <w:bCs/>
      </w:rPr>
      <w:tblPr/>
      <w:tcPr>
        <w:tcBorders>
          <w:top w:val="double" w:sz="4" w:space="0" w:color="ED168E" w:themeColor="accent6"/>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D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89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89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89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89B6" w:themeFill="accent1"/>
      </w:tcPr>
    </w:tblStylePr>
    <w:tblStylePr w:type="band1Vert">
      <w:tblPr/>
      <w:tcPr>
        <w:shd w:val="clear" w:color="auto" w:fill="7FDCFD" w:themeFill="accent1" w:themeFillTint="66"/>
      </w:tcPr>
    </w:tblStylePr>
    <w:tblStylePr w:type="band1Horz">
      <w:tblPr/>
      <w:tcPr>
        <w:shd w:val="clear" w:color="auto" w:fill="7FDCFD"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CB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CB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CB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CB56" w:themeFill="accent2"/>
      </w:tcPr>
    </w:tblStylePr>
    <w:tblStylePr w:type="band1Vert">
      <w:tblPr/>
      <w:tcPr>
        <w:shd w:val="clear" w:color="auto" w:fill="D6EABB" w:themeFill="accent2" w:themeFillTint="66"/>
      </w:tcPr>
    </w:tblStylePr>
    <w:tblStylePr w:type="band1Horz">
      <w:tblPr/>
      <w:tcPr>
        <w:shd w:val="clear" w:color="auto" w:fill="D6EABB"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C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0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0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0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008" w:themeFill="accent4"/>
      </w:tcPr>
    </w:tblStylePr>
    <w:tblStylePr w:type="band1Vert">
      <w:tblPr/>
      <w:tcPr>
        <w:shd w:val="clear" w:color="auto" w:fill="FEEC9C" w:themeFill="accent4" w:themeFillTint="66"/>
      </w:tcPr>
    </w:tblStylePr>
    <w:tblStylePr w:type="band1Horz">
      <w:tblPr/>
      <w:tcPr>
        <w:shd w:val="clear" w:color="auto" w:fill="FEEC9C"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2D8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2D8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2D8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2D89" w:themeFill="accent5"/>
      </w:tcPr>
    </w:tblStylePr>
    <w:tblStylePr w:type="band1Vert">
      <w:tblPr/>
      <w:tcPr>
        <w:shd w:val="clear" w:color="auto" w:fill="B99CDE" w:themeFill="accent5" w:themeFillTint="66"/>
      </w:tcPr>
    </w:tblStylePr>
    <w:tblStylePr w:type="band1Horz">
      <w:tblPr/>
      <w:tcPr>
        <w:shd w:val="clear" w:color="auto" w:fill="B99CDE"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0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68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68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68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68E" w:themeFill="accent6"/>
      </w:tcPr>
    </w:tblStylePr>
    <w:tblStylePr w:type="band1Vert">
      <w:tblPr/>
      <w:tcPr>
        <w:shd w:val="clear" w:color="auto" w:fill="F7A1D1" w:themeFill="accent6" w:themeFillTint="66"/>
      </w:tcPr>
    </w:tblStylePr>
    <w:tblStylePr w:type="band1Horz">
      <w:tblPr/>
      <w:tcPr>
        <w:shd w:val="clear" w:color="auto" w:fill="F7A1D1"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026588" w:themeColor="accent1" w:themeShade="BF"/>
    </w:r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insideV w:val="single" w:sz="4" w:space="0" w:color="3FCBFB" w:themeColor="accent1" w:themeTint="99"/>
      </w:tblBorders>
    </w:tblPr>
    <w:tblStylePr w:type="firstRow">
      <w:rPr>
        <w:b/>
        <w:bCs/>
      </w:rPr>
      <w:tblPr/>
      <w:tcPr>
        <w:tcBorders>
          <w:bottom w:val="single" w:sz="12" w:space="0" w:color="3FCBFB" w:themeColor="accent1" w:themeTint="99"/>
        </w:tcBorders>
      </w:tcPr>
    </w:tblStylePr>
    <w:tblStylePr w:type="lastRow">
      <w:rPr>
        <w:b/>
        <w:bCs/>
      </w:rPr>
      <w:tblPr/>
      <w:tcPr>
        <w:tcBorders>
          <w:top w:val="double" w:sz="4" w:space="0" w:color="3FCBFB" w:themeColor="accent1" w:themeTint="99"/>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75A533" w:themeColor="accent2" w:themeShade="BF"/>
    </w:r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insideV w:val="single" w:sz="4" w:space="0" w:color="C2DF99" w:themeColor="accent2" w:themeTint="99"/>
      </w:tblBorders>
    </w:tblPr>
    <w:tblStylePr w:type="firstRow">
      <w:rPr>
        <w:b/>
        <w:bCs/>
      </w:rPr>
      <w:tblPr/>
      <w:tcPr>
        <w:tcBorders>
          <w:bottom w:val="single" w:sz="12" w:space="0" w:color="C2DF99" w:themeColor="accent2" w:themeTint="99"/>
        </w:tcBorders>
      </w:tcPr>
    </w:tblStylePr>
    <w:tblStylePr w:type="lastRow">
      <w:rPr>
        <w:b/>
        <w:bCs/>
      </w:rPr>
      <w:tblPr/>
      <w:tcPr>
        <w:tcBorders>
          <w:top w:val="double" w:sz="4" w:space="0" w:color="C2DF99" w:themeColor="accent2" w:themeTint="99"/>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C19E01" w:themeColor="accent4" w:themeShade="BF"/>
    </w:r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insideV w:val="single" w:sz="4" w:space="0" w:color="FDE26A" w:themeColor="accent4" w:themeTint="99"/>
      </w:tblBorders>
    </w:tblPr>
    <w:tblStylePr w:type="firstRow">
      <w:rPr>
        <w:b/>
        <w:bCs/>
      </w:rPr>
      <w:tblPr/>
      <w:tcPr>
        <w:tcBorders>
          <w:bottom w:val="single" w:sz="12" w:space="0" w:color="FDE26A" w:themeColor="accent4" w:themeTint="99"/>
        </w:tcBorders>
      </w:tcPr>
    </w:tblStylePr>
    <w:tblStylePr w:type="lastRow">
      <w:rPr>
        <w:b/>
        <w:bCs/>
      </w:rPr>
      <w:tblPr/>
      <w:tcPr>
        <w:tcBorders>
          <w:top w:val="double" w:sz="4" w:space="0" w:color="FDE26A" w:themeColor="accent4" w:themeTint="99"/>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402166" w:themeColor="accent5" w:themeShade="BF"/>
    </w:r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insideV w:val="single" w:sz="4" w:space="0" w:color="966ACE" w:themeColor="accent5" w:themeTint="99"/>
      </w:tblBorders>
    </w:tblPr>
    <w:tblStylePr w:type="firstRow">
      <w:rPr>
        <w:b/>
        <w:bCs/>
      </w:rPr>
      <w:tblPr/>
      <w:tcPr>
        <w:tcBorders>
          <w:bottom w:val="single" w:sz="12" w:space="0" w:color="966ACE" w:themeColor="accent5" w:themeTint="99"/>
        </w:tcBorders>
      </w:tcPr>
    </w:tblStylePr>
    <w:tblStylePr w:type="lastRow">
      <w:rPr>
        <w:b/>
        <w:bCs/>
      </w:rPr>
      <w:tblPr/>
      <w:tcPr>
        <w:tcBorders>
          <w:top w:val="double" w:sz="4" w:space="0" w:color="966ACE" w:themeColor="accent5" w:themeTint="99"/>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30E6A" w:themeColor="accent6" w:themeShade="BF"/>
    </w:r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insideV w:val="single" w:sz="4" w:space="0" w:color="F473BB" w:themeColor="accent6" w:themeTint="99"/>
      </w:tblBorders>
    </w:tblPr>
    <w:tblStylePr w:type="firstRow">
      <w:rPr>
        <w:b/>
        <w:bCs/>
      </w:rPr>
      <w:tblPr/>
      <w:tcPr>
        <w:tcBorders>
          <w:bottom w:val="single" w:sz="12" w:space="0" w:color="F473BB" w:themeColor="accent6" w:themeTint="99"/>
        </w:tcBorders>
      </w:tcPr>
    </w:tblStylePr>
    <w:tblStylePr w:type="lastRow">
      <w:rPr>
        <w:b/>
        <w:bCs/>
      </w:rPr>
      <w:tblPr/>
      <w:tcPr>
        <w:tcBorders>
          <w:top w:val="double" w:sz="4" w:space="0" w:color="F473BB" w:themeColor="accent6" w:themeTint="99"/>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026588" w:themeColor="accent1" w:themeShade="BF"/>
    </w:r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insideV w:val="single" w:sz="4" w:space="0" w:color="3FCB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DFE" w:themeFill="accent1" w:themeFillTint="33"/>
      </w:tcPr>
    </w:tblStylePr>
    <w:tblStylePr w:type="band1Horz">
      <w:tblPr/>
      <w:tcPr>
        <w:shd w:val="clear" w:color="auto" w:fill="BFEDFE" w:themeFill="accent1" w:themeFillTint="33"/>
      </w:tcPr>
    </w:tblStylePr>
    <w:tblStylePr w:type="neCell">
      <w:tblPr/>
      <w:tcPr>
        <w:tcBorders>
          <w:bottom w:val="single" w:sz="4" w:space="0" w:color="3FCBFB" w:themeColor="accent1" w:themeTint="99"/>
        </w:tcBorders>
      </w:tcPr>
    </w:tblStylePr>
    <w:tblStylePr w:type="nwCell">
      <w:tblPr/>
      <w:tcPr>
        <w:tcBorders>
          <w:bottom w:val="single" w:sz="4" w:space="0" w:color="3FCBFB" w:themeColor="accent1" w:themeTint="99"/>
        </w:tcBorders>
      </w:tcPr>
    </w:tblStylePr>
    <w:tblStylePr w:type="seCell">
      <w:tblPr/>
      <w:tcPr>
        <w:tcBorders>
          <w:top w:val="single" w:sz="4" w:space="0" w:color="3FCBFB" w:themeColor="accent1" w:themeTint="99"/>
        </w:tcBorders>
      </w:tcPr>
    </w:tblStylePr>
    <w:tblStylePr w:type="swCell">
      <w:tblPr/>
      <w:tcPr>
        <w:tcBorders>
          <w:top w:val="single" w:sz="4" w:space="0" w:color="3FCBFB"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75A533" w:themeColor="accent2" w:themeShade="BF"/>
    </w:r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insideV w:val="single" w:sz="4" w:space="0" w:color="C2DF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D" w:themeFill="accent2" w:themeFillTint="33"/>
      </w:tcPr>
    </w:tblStylePr>
    <w:tblStylePr w:type="band1Horz">
      <w:tblPr/>
      <w:tcPr>
        <w:shd w:val="clear" w:color="auto" w:fill="EAF4DD" w:themeFill="accent2" w:themeFillTint="33"/>
      </w:tcPr>
    </w:tblStylePr>
    <w:tblStylePr w:type="neCell">
      <w:tblPr/>
      <w:tcPr>
        <w:tcBorders>
          <w:bottom w:val="single" w:sz="4" w:space="0" w:color="C2DF99" w:themeColor="accent2" w:themeTint="99"/>
        </w:tcBorders>
      </w:tcPr>
    </w:tblStylePr>
    <w:tblStylePr w:type="nwCell">
      <w:tblPr/>
      <w:tcPr>
        <w:tcBorders>
          <w:bottom w:val="single" w:sz="4" w:space="0" w:color="C2DF99" w:themeColor="accent2" w:themeTint="99"/>
        </w:tcBorders>
      </w:tcPr>
    </w:tblStylePr>
    <w:tblStylePr w:type="seCell">
      <w:tblPr/>
      <w:tcPr>
        <w:tcBorders>
          <w:top w:val="single" w:sz="4" w:space="0" w:color="C2DF99" w:themeColor="accent2" w:themeTint="99"/>
        </w:tcBorders>
      </w:tcPr>
    </w:tblStylePr>
    <w:tblStylePr w:type="swCell">
      <w:tblPr/>
      <w:tcPr>
        <w:tcBorders>
          <w:top w:val="single" w:sz="4" w:space="0" w:color="C2DF99"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C19E01" w:themeColor="accent4" w:themeShade="BF"/>
    </w:r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insideV w:val="single" w:sz="4" w:space="0" w:color="FDE26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CD" w:themeFill="accent4" w:themeFillTint="33"/>
      </w:tcPr>
    </w:tblStylePr>
    <w:tblStylePr w:type="band1Horz">
      <w:tblPr/>
      <w:tcPr>
        <w:shd w:val="clear" w:color="auto" w:fill="FEF5CD" w:themeFill="accent4" w:themeFillTint="33"/>
      </w:tcPr>
    </w:tblStylePr>
    <w:tblStylePr w:type="neCell">
      <w:tblPr/>
      <w:tcPr>
        <w:tcBorders>
          <w:bottom w:val="single" w:sz="4" w:space="0" w:color="FDE26A" w:themeColor="accent4" w:themeTint="99"/>
        </w:tcBorders>
      </w:tcPr>
    </w:tblStylePr>
    <w:tblStylePr w:type="nwCell">
      <w:tblPr/>
      <w:tcPr>
        <w:tcBorders>
          <w:bottom w:val="single" w:sz="4" w:space="0" w:color="FDE26A" w:themeColor="accent4" w:themeTint="99"/>
        </w:tcBorders>
      </w:tcPr>
    </w:tblStylePr>
    <w:tblStylePr w:type="seCell">
      <w:tblPr/>
      <w:tcPr>
        <w:tcBorders>
          <w:top w:val="single" w:sz="4" w:space="0" w:color="FDE26A" w:themeColor="accent4" w:themeTint="99"/>
        </w:tcBorders>
      </w:tcPr>
    </w:tblStylePr>
    <w:tblStylePr w:type="swCell">
      <w:tblPr/>
      <w:tcPr>
        <w:tcBorders>
          <w:top w:val="single" w:sz="4" w:space="0" w:color="FDE26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402166" w:themeColor="accent5" w:themeShade="BF"/>
    </w:r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insideV w:val="single" w:sz="4" w:space="0" w:color="966A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EE" w:themeFill="accent5" w:themeFillTint="33"/>
      </w:tcPr>
    </w:tblStylePr>
    <w:tblStylePr w:type="band1Horz">
      <w:tblPr/>
      <w:tcPr>
        <w:shd w:val="clear" w:color="auto" w:fill="DCCDEE" w:themeFill="accent5" w:themeFillTint="33"/>
      </w:tcPr>
    </w:tblStylePr>
    <w:tblStylePr w:type="neCell">
      <w:tblPr/>
      <w:tcPr>
        <w:tcBorders>
          <w:bottom w:val="single" w:sz="4" w:space="0" w:color="966ACE" w:themeColor="accent5" w:themeTint="99"/>
        </w:tcBorders>
      </w:tcPr>
    </w:tblStylePr>
    <w:tblStylePr w:type="nwCell">
      <w:tblPr/>
      <w:tcPr>
        <w:tcBorders>
          <w:bottom w:val="single" w:sz="4" w:space="0" w:color="966ACE" w:themeColor="accent5" w:themeTint="99"/>
        </w:tcBorders>
      </w:tcPr>
    </w:tblStylePr>
    <w:tblStylePr w:type="seCell">
      <w:tblPr/>
      <w:tcPr>
        <w:tcBorders>
          <w:top w:val="single" w:sz="4" w:space="0" w:color="966ACE" w:themeColor="accent5" w:themeTint="99"/>
        </w:tcBorders>
      </w:tcPr>
    </w:tblStylePr>
    <w:tblStylePr w:type="swCell">
      <w:tblPr/>
      <w:tcPr>
        <w:tcBorders>
          <w:top w:val="single" w:sz="4" w:space="0" w:color="966ACE"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30E6A" w:themeColor="accent6" w:themeShade="BF"/>
    </w:r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insideV w:val="single" w:sz="4" w:space="0" w:color="F473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0E8" w:themeFill="accent6" w:themeFillTint="33"/>
      </w:tcPr>
    </w:tblStylePr>
    <w:tblStylePr w:type="band1Horz">
      <w:tblPr/>
      <w:tcPr>
        <w:shd w:val="clear" w:color="auto" w:fill="FBD0E8" w:themeFill="accent6" w:themeFillTint="33"/>
      </w:tcPr>
    </w:tblStylePr>
    <w:tblStylePr w:type="neCell">
      <w:tblPr/>
      <w:tcPr>
        <w:tcBorders>
          <w:bottom w:val="single" w:sz="4" w:space="0" w:color="F473BB" w:themeColor="accent6" w:themeTint="99"/>
        </w:tcBorders>
      </w:tcPr>
    </w:tblStylePr>
    <w:tblStylePr w:type="nwCell">
      <w:tblPr/>
      <w:tcPr>
        <w:tcBorders>
          <w:bottom w:val="single" w:sz="4" w:space="0" w:color="F473BB" w:themeColor="accent6" w:themeTint="99"/>
        </w:tcBorders>
      </w:tcPr>
    </w:tblStylePr>
    <w:tblStylePr w:type="seCell">
      <w:tblPr/>
      <w:tcPr>
        <w:tcBorders>
          <w:top w:val="single" w:sz="4" w:space="0" w:color="F473BB" w:themeColor="accent6" w:themeTint="99"/>
        </w:tcBorders>
      </w:tcPr>
    </w:tblStylePr>
    <w:tblStylePr w:type="swCell">
      <w:tblPr/>
      <w:tcPr>
        <w:tcBorders>
          <w:top w:val="single" w:sz="4" w:space="0" w:color="F473BB"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01435A"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026588"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026588"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01435A"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01435A"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816A0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026588"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0389B6" w:themeColor="accent1"/>
        <w:bottom w:val="single" w:sz="4" w:space="10" w:color="0389B6" w:themeColor="accent1"/>
      </w:pBdr>
      <w:spacing w:before="360" w:after="360"/>
      <w:ind w:left="864" w:right="864"/>
      <w:jc w:val="center"/>
    </w:pPr>
    <w:rPr>
      <w:i/>
      <w:iCs/>
      <w:color w:val="026588" w:themeColor="accent1" w:themeShade="BF"/>
    </w:rPr>
  </w:style>
  <w:style w:type="character" w:customStyle="1" w:styleId="IntenseQuoteChar">
    <w:name w:val="Intense Quote Char"/>
    <w:basedOn w:val="DefaultParagraphFont"/>
    <w:link w:val="IntenseQuote"/>
    <w:uiPriority w:val="30"/>
    <w:semiHidden/>
    <w:rsid w:val="000F51EC"/>
    <w:rPr>
      <w:i/>
      <w:iCs/>
      <w:color w:val="026588" w:themeColor="accent1" w:themeShade="BF"/>
    </w:rPr>
  </w:style>
  <w:style w:type="character" w:styleId="IntenseReference">
    <w:name w:val="Intense Reference"/>
    <w:basedOn w:val="DefaultParagraphFont"/>
    <w:uiPriority w:val="32"/>
    <w:semiHidden/>
    <w:qFormat/>
    <w:rsid w:val="000F51EC"/>
    <w:rPr>
      <w:b/>
      <w:bCs/>
      <w:caps w:val="0"/>
      <w:smallCaps/>
      <w:color w:val="026588"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0389B6" w:themeColor="accent1"/>
        <w:left w:val="single" w:sz="8" w:space="0" w:color="0389B6" w:themeColor="accent1"/>
        <w:bottom w:val="single" w:sz="8" w:space="0" w:color="0389B6" w:themeColor="accent1"/>
        <w:right w:val="single" w:sz="8" w:space="0" w:color="0389B6" w:themeColor="accent1"/>
        <w:insideH w:val="single" w:sz="8" w:space="0" w:color="0389B6" w:themeColor="accent1"/>
        <w:insideV w:val="single" w:sz="8" w:space="0" w:color="0389B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89B6" w:themeColor="accent1"/>
          <w:left w:val="single" w:sz="8" w:space="0" w:color="0389B6" w:themeColor="accent1"/>
          <w:bottom w:val="single" w:sz="18" w:space="0" w:color="0389B6" w:themeColor="accent1"/>
          <w:right w:val="single" w:sz="8" w:space="0" w:color="0389B6" w:themeColor="accent1"/>
          <w:insideH w:val="nil"/>
          <w:insideV w:val="single" w:sz="8" w:space="0" w:color="0389B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89B6" w:themeColor="accent1"/>
          <w:left w:val="single" w:sz="8" w:space="0" w:color="0389B6" w:themeColor="accent1"/>
          <w:bottom w:val="single" w:sz="8" w:space="0" w:color="0389B6" w:themeColor="accent1"/>
          <w:right w:val="single" w:sz="8" w:space="0" w:color="0389B6" w:themeColor="accent1"/>
          <w:insideH w:val="nil"/>
          <w:insideV w:val="single" w:sz="8" w:space="0" w:color="0389B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89B6" w:themeColor="accent1"/>
          <w:left w:val="single" w:sz="8" w:space="0" w:color="0389B6" w:themeColor="accent1"/>
          <w:bottom w:val="single" w:sz="8" w:space="0" w:color="0389B6" w:themeColor="accent1"/>
          <w:right w:val="single" w:sz="8" w:space="0" w:color="0389B6" w:themeColor="accent1"/>
        </w:tcBorders>
      </w:tcPr>
    </w:tblStylePr>
    <w:tblStylePr w:type="band1Vert">
      <w:tblPr/>
      <w:tcPr>
        <w:tcBorders>
          <w:top w:val="single" w:sz="8" w:space="0" w:color="0389B6" w:themeColor="accent1"/>
          <w:left w:val="single" w:sz="8" w:space="0" w:color="0389B6" w:themeColor="accent1"/>
          <w:bottom w:val="single" w:sz="8" w:space="0" w:color="0389B6" w:themeColor="accent1"/>
          <w:right w:val="single" w:sz="8" w:space="0" w:color="0389B6" w:themeColor="accent1"/>
        </w:tcBorders>
        <w:shd w:val="clear" w:color="auto" w:fill="AFE9FD" w:themeFill="accent1" w:themeFillTint="3F"/>
      </w:tcPr>
    </w:tblStylePr>
    <w:tblStylePr w:type="band1Horz">
      <w:tblPr/>
      <w:tcPr>
        <w:tcBorders>
          <w:top w:val="single" w:sz="8" w:space="0" w:color="0389B6" w:themeColor="accent1"/>
          <w:left w:val="single" w:sz="8" w:space="0" w:color="0389B6" w:themeColor="accent1"/>
          <w:bottom w:val="single" w:sz="8" w:space="0" w:color="0389B6" w:themeColor="accent1"/>
          <w:right w:val="single" w:sz="8" w:space="0" w:color="0389B6" w:themeColor="accent1"/>
          <w:insideV w:val="single" w:sz="8" w:space="0" w:color="0389B6" w:themeColor="accent1"/>
        </w:tcBorders>
        <w:shd w:val="clear" w:color="auto" w:fill="AFE9FD" w:themeFill="accent1" w:themeFillTint="3F"/>
      </w:tcPr>
    </w:tblStylePr>
    <w:tblStylePr w:type="band2Horz">
      <w:tblPr/>
      <w:tcPr>
        <w:tcBorders>
          <w:top w:val="single" w:sz="8" w:space="0" w:color="0389B6" w:themeColor="accent1"/>
          <w:left w:val="single" w:sz="8" w:space="0" w:color="0389B6" w:themeColor="accent1"/>
          <w:bottom w:val="single" w:sz="8" w:space="0" w:color="0389B6" w:themeColor="accent1"/>
          <w:right w:val="single" w:sz="8" w:space="0" w:color="0389B6" w:themeColor="accent1"/>
          <w:insideV w:val="single" w:sz="8" w:space="0" w:color="0389B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ACB56" w:themeColor="accent2"/>
        <w:left w:val="single" w:sz="8" w:space="0" w:color="9ACB56" w:themeColor="accent2"/>
        <w:bottom w:val="single" w:sz="8" w:space="0" w:color="9ACB56" w:themeColor="accent2"/>
        <w:right w:val="single" w:sz="8" w:space="0" w:color="9ACB56" w:themeColor="accent2"/>
        <w:insideH w:val="single" w:sz="8" w:space="0" w:color="9ACB56" w:themeColor="accent2"/>
        <w:insideV w:val="single" w:sz="8" w:space="0" w:color="9ACB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CB56" w:themeColor="accent2"/>
          <w:left w:val="single" w:sz="8" w:space="0" w:color="9ACB56" w:themeColor="accent2"/>
          <w:bottom w:val="single" w:sz="18" w:space="0" w:color="9ACB56" w:themeColor="accent2"/>
          <w:right w:val="single" w:sz="8" w:space="0" w:color="9ACB56" w:themeColor="accent2"/>
          <w:insideH w:val="nil"/>
          <w:insideV w:val="single" w:sz="8" w:space="0" w:color="9ACB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CB56" w:themeColor="accent2"/>
          <w:left w:val="single" w:sz="8" w:space="0" w:color="9ACB56" w:themeColor="accent2"/>
          <w:bottom w:val="single" w:sz="8" w:space="0" w:color="9ACB56" w:themeColor="accent2"/>
          <w:right w:val="single" w:sz="8" w:space="0" w:color="9ACB56" w:themeColor="accent2"/>
          <w:insideH w:val="nil"/>
          <w:insideV w:val="single" w:sz="8" w:space="0" w:color="9ACB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CB56" w:themeColor="accent2"/>
          <w:left w:val="single" w:sz="8" w:space="0" w:color="9ACB56" w:themeColor="accent2"/>
          <w:bottom w:val="single" w:sz="8" w:space="0" w:color="9ACB56" w:themeColor="accent2"/>
          <w:right w:val="single" w:sz="8" w:space="0" w:color="9ACB56" w:themeColor="accent2"/>
        </w:tcBorders>
      </w:tcPr>
    </w:tblStylePr>
    <w:tblStylePr w:type="band1Vert">
      <w:tblPr/>
      <w:tcPr>
        <w:tcBorders>
          <w:top w:val="single" w:sz="8" w:space="0" w:color="9ACB56" w:themeColor="accent2"/>
          <w:left w:val="single" w:sz="8" w:space="0" w:color="9ACB56" w:themeColor="accent2"/>
          <w:bottom w:val="single" w:sz="8" w:space="0" w:color="9ACB56" w:themeColor="accent2"/>
          <w:right w:val="single" w:sz="8" w:space="0" w:color="9ACB56" w:themeColor="accent2"/>
        </w:tcBorders>
        <w:shd w:val="clear" w:color="auto" w:fill="E5F2D5" w:themeFill="accent2" w:themeFillTint="3F"/>
      </w:tcPr>
    </w:tblStylePr>
    <w:tblStylePr w:type="band1Horz">
      <w:tblPr/>
      <w:tcPr>
        <w:tcBorders>
          <w:top w:val="single" w:sz="8" w:space="0" w:color="9ACB56" w:themeColor="accent2"/>
          <w:left w:val="single" w:sz="8" w:space="0" w:color="9ACB56" w:themeColor="accent2"/>
          <w:bottom w:val="single" w:sz="8" w:space="0" w:color="9ACB56" w:themeColor="accent2"/>
          <w:right w:val="single" w:sz="8" w:space="0" w:color="9ACB56" w:themeColor="accent2"/>
          <w:insideV w:val="single" w:sz="8" w:space="0" w:color="9ACB56" w:themeColor="accent2"/>
        </w:tcBorders>
        <w:shd w:val="clear" w:color="auto" w:fill="E5F2D5" w:themeFill="accent2" w:themeFillTint="3F"/>
      </w:tcPr>
    </w:tblStylePr>
    <w:tblStylePr w:type="band2Horz">
      <w:tblPr/>
      <w:tcPr>
        <w:tcBorders>
          <w:top w:val="single" w:sz="8" w:space="0" w:color="9ACB56" w:themeColor="accent2"/>
          <w:left w:val="single" w:sz="8" w:space="0" w:color="9ACB56" w:themeColor="accent2"/>
          <w:bottom w:val="single" w:sz="8" w:space="0" w:color="9ACB56" w:themeColor="accent2"/>
          <w:right w:val="single" w:sz="8" w:space="0" w:color="9ACB56" w:themeColor="accent2"/>
          <w:insideV w:val="single" w:sz="8" w:space="0" w:color="9ACB5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FDD008" w:themeColor="accent4"/>
        <w:left w:val="single" w:sz="8" w:space="0" w:color="FDD008" w:themeColor="accent4"/>
        <w:bottom w:val="single" w:sz="8" w:space="0" w:color="FDD008" w:themeColor="accent4"/>
        <w:right w:val="single" w:sz="8" w:space="0" w:color="FDD008" w:themeColor="accent4"/>
        <w:insideH w:val="single" w:sz="8" w:space="0" w:color="FDD008" w:themeColor="accent4"/>
        <w:insideV w:val="single" w:sz="8" w:space="0" w:color="FDD0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008" w:themeColor="accent4"/>
          <w:left w:val="single" w:sz="8" w:space="0" w:color="FDD008" w:themeColor="accent4"/>
          <w:bottom w:val="single" w:sz="18" w:space="0" w:color="FDD008" w:themeColor="accent4"/>
          <w:right w:val="single" w:sz="8" w:space="0" w:color="FDD008" w:themeColor="accent4"/>
          <w:insideH w:val="nil"/>
          <w:insideV w:val="single" w:sz="8" w:space="0" w:color="FDD0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008" w:themeColor="accent4"/>
          <w:left w:val="single" w:sz="8" w:space="0" w:color="FDD008" w:themeColor="accent4"/>
          <w:bottom w:val="single" w:sz="8" w:space="0" w:color="FDD008" w:themeColor="accent4"/>
          <w:right w:val="single" w:sz="8" w:space="0" w:color="FDD008" w:themeColor="accent4"/>
          <w:insideH w:val="nil"/>
          <w:insideV w:val="single" w:sz="8" w:space="0" w:color="FDD0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008" w:themeColor="accent4"/>
          <w:left w:val="single" w:sz="8" w:space="0" w:color="FDD008" w:themeColor="accent4"/>
          <w:bottom w:val="single" w:sz="8" w:space="0" w:color="FDD008" w:themeColor="accent4"/>
          <w:right w:val="single" w:sz="8" w:space="0" w:color="FDD008" w:themeColor="accent4"/>
        </w:tcBorders>
      </w:tcPr>
    </w:tblStylePr>
    <w:tblStylePr w:type="band1Vert">
      <w:tblPr/>
      <w:tcPr>
        <w:tcBorders>
          <w:top w:val="single" w:sz="8" w:space="0" w:color="FDD008" w:themeColor="accent4"/>
          <w:left w:val="single" w:sz="8" w:space="0" w:color="FDD008" w:themeColor="accent4"/>
          <w:bottom w:val="single" w:sz="8" w:space="0" w:color="FDD008" w:themeColor="accent4"/>
          <w:right w:val="single" w:sz="8" w:space="0" w:color="FDD008" w:themeColor="accent4"/>
        </w:tcBorders>
        <w:shd w:val="clear" w:color="auto" w:fill="FEF3C1" w:themeFill="accent4" w:themeFillTint="3F"/>
      </w:tcPr>
    </w:tblStylePr>
    <w:tblStylePr w:type="band1Horz">
      <w:tblPr/>
      <w:tcPr>
        <w:tcBorders>
          <w:top w:val="single" w:sz="8" w:space="0" w:color="FDD008" w:themeColor="accent4"/>
          <w:left w:val="single" w:sz="8" w:space="0" w:color="FDD008" w:themeColor="accent4"/>
          <w:bottom w:val="single" w:sz="8" w:space="0" w:color="FDD008" w:themeColor="accent4"/>
          <w:right w:val="single" w:sz="8" w:space="0" w:color="FDD008" w:themeColor="accent4"/>
          <w:insideV w:val="single" w:sz="8" w:space="0" w:color="FDD008" w:themeColor="accent4"/>
        </w:tcBorders>
        <w:shd w:val="clear" w:color="auto" w:fill="FEF3C1" w:themeFill="accent4" w:themeFillTint="3F"/>
      </w:tcPr>
    </w:tblStylePr>
    <w:tblStylePr w:type="band2Horz">
      <w:tblPr/>
      <w:tcPr>
        <w:tcBorders>
          <w:top w:val="single" w:sz="8" w:space="0" w:color="FDD008" w:themeColor="accent4"/>
          <w:left w:val="single" w:sz="8" w:space="0" w:color="FDD008" w:themeColor="accent4"/>
          <w:bottom w:val="single" w:sz="8" w:space="0" w:color="FDD008" w:themeColor="accent4"/>
          <w:right w:val="single" w:sz="8" w:space="0" w:color="FDD008" w:themeColor="accent4"/>
          <w:insideV w:val="single" w:sz="8" w:space="0" w:color="FDD00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562D89" w:themeColor="accent5"/>
        <w:left w:val="single" w:sz="8" w:space="0" w:color="562D89" w:themeColor="accent5"/>
        <w:bottom w:val="single" w:sz="8" w:space="0" w:color="562D89" w:themeColor="accent5"/>
        <w:right w:val="single" w:sz="8" w:space="0" w:color="562D89" w:themeColor="accent5"/>
        <w:insideH w:val="single" w:sz="8" w:space="0" w:color="562D89" w:themeColor="accent5"/>
        <w:insideV w:val="single" w:sz="8" w:space="0" w:color="562D8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2D89" w:themeColor="accent5"/>
          <w:left w:val="single" w:sz="8" w:space="0" w:color="562D89" w:themeColor="accent5"/>
          <w:bottom w:val="single" w:sz="18" w:space="0" w:color="562D89" w:themeColor="accent5"/>
          <w:right w:val="single" w:sz="8" w:space="0" w:color="562D89" w:themeColor="accent5"/>
          <w:insideH w:val="nil"/>
          <w:insideV w:val="single" w:sz="8" w:space="0" w:color="562D8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2D89" w:themeColor="accent5"/>
          <w:left w:val="single" w:sz="8" w:space="0" w:color="562D89" w:themeColor="accent5"/>
          <w:bottom w:val="single" w:sz="8" w:space="0" w:color="562D89" w:themeColor="accent5"/>
          <w:right w:val="single" w:sz="8" w:space="0" w:color="562D89" w:themeColor="accent5"/>
          <w:insideH w:val="nil"/>
          <w:insideV w:val="single" w:sz="8" w:space="0" w:color="562D8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2D89" w:themeColor="accent5"/>
          <w:left w:val="single" w:sz="8" w:space="0" w:color="562D89" w:themeColor="accent5"/>
          <w:bottom w:val="single" w:sz="8" w:space="0" w:color="562D89" w:themeColor="accent5"/>
          <w:right w:val="single" w:sz="8" w:space="0" w:color="562D89" w:themeColor="accent5"/>
        </w:tcBorders>
      </w:tcPr>
    </w:tblStylePr>
    <w:tblStylePr w:type="band1Vert">
      <w:tblPr/>
      <w:tcPr>
        <w:tcBorders>
          <w:top w:val="single" w:sz="8" w:space="0" w:color="562D89" w:themeColor="accent5"/>
          <w:left w:val="single" w:sz="8" w:space="0" w:color="562D89" w:themeColor="accent5"/>
          <w:bottom w:val="single" w:sz="8" w:space="0" w:color="562D89" w:themeColor="accent5"/>
          <w:right w:val="single" w:sz="8" w:space="0" w:color="562D89" w:themeColor="accent5"/>
        </w:tcBorders>
        <w:shd w:val="clear" w:color="auto" w:fill="D3C1EB" w:themeFill="accent5" w:themeFillTint="3F"/>
      </w:tcPr>
    </w:tblStylePr>
    <w:tblStylePr w:type="band1Horz">
      <w:tblPr/>
      <w:tcPr>
        <w:tcBorders>
          <w:top w:val="single" w:sz="8" w:space="0" w:color="562D89" w:themeColor="accent5"/>
          <w:left w:val="single" w:sz="8" w:space="0" w:color="562D89" w:themeColor="accent5"/>
          <w:bottom w:val="single" w:sz="8" w:space="0" w:color="562D89" w:themeColor="accent5"/>
          <w:right w:val="single" w:sz="8" w:space="0" w:color="562D89" w:themeColor="accent5"/>
          <w:insideV w:val="single" w:sz="8" w:space="0" w:color="562D89" w:themeColor="accent5"/>
        </w:tcBorders>
        <w:shd w:val="clear" w:color="auto" w:fill="D3C1EB" w:themeFill="accent5" w:themeFillTint="3F"/>
      </w:tcPr>
    </w:tblStylePr>
    <w:tblStylePr w:type="band2Horz">
      <w:tblPr/>
      <w:tcPr>
        <w:tcBorders>
          <w:top w:val="single" w:sz="8" w:space="0" w:color="562D89" w:themeColor="accent5"/>
          <w:left w:val="single" w:sz="8" w:space="0" w:color="562D89" w:themeColor="accent5"/>
          <w:bottom w:val="single" w:sz="8" w:space="0" w:color="562D89" w:themeColor="accent5"/>
          <w:right w:val="single" w:sz="8" w:space="0" w:color="562D89" w:themeColor="accent5"/>
          <w:insideV w:val="single" w:sz="8" w:space="0" w:color="562D89"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ED168E" w:themeColor="accent6"/>
        <w:left w:val="single" w:sz="8" w:space="0" w:color="ED168E" w:themeColor="accent6"/>
        <w:bottom w:val="single" w:sz="8" w:space="0" w:color="ED168E" w:themeColor="accent6"/>
        <w:right w:val="single" w:sz="8" w:space="0" w:color="ED168E" w:themeColor="accent6"/>
        <w:insideH w:val="single" w:sz="8" w:space="0" w:color="ED168E" w:themeColor="accent6"/>
        <w:insideV w:val="single" w:sz="8" w:space="0" w:color="ED168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68E" w:themeColor="accent6"/>
          <w:left w:val="single" w:sz="8" w:space="0" w:color="ED168E" w:themeColor="accent6"/>
          <w:bottom w:val="single" w:sz="18" w:space="0" w:color="ED168E" w:themeColor="accent6"/>
          <w:right w:val="single" w:sz="8" w:space="0" w:color="ED168E" w:themeColor="accent6"/>
          <w:insideH w:val="nil"/>
          <w:insideV w:val="single" w:sz="8" w:space="0" w:color="ED168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68E" w:themeColor="accent6"/>
          <w:left w:val="single" w:sz="8" w:space="0" w:color="ED168E" w:themeColor="accent6"/>
          <w:bottom w:val="single" w:sz="8" w:space="0" w:color="ED168E" w:themeColor="accent6"/>
          <w:right w:val="single" w:sz="8" w:space="0" w:color="ED168E" w:themeColor="accent6"/>
          <w:insideH w:val="nil"/>
          <w:insideV w:val="single" w:sz="8" w:space="0" w:color="ED168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68E" w:themeColor="accent6"/>
          <w:left w:val="single" w:sz="8" w:space="0" w:color="ED168E" w:themeColor="accent6"/>
          <w:bottom w:val="single" w:sz="8" w:space="0" w:color="ED168E" w:themeColor="accent6"/>
          <w:right w:val="single" w:sz="8" w:space="0" w:color="ED168E" w:themeColor="accent6"/>
        </w:tcBorders>
      </w:tcPr>
    </w:tblStylePr>
    <w:tblStylePr w:type="band1Vert">
      <w:tblPr/>
      <w:tcPr>
        <w:tcBorders>
          <w:top w:val="single" w:sz="8" w:space="0" w:color="ED168E" w:themeColor="accent6"/>
          <w:left w:val="single" w:sz="8" w:space="0" w:color="ED168E" w:themeColor="accent6"/>
          <w:bottom w:val="single" w:sz="8" w:space="0" w:color="ED168E" w:themeColor="accent6"/>
          <w:right w:val="single" w:sz="8" w:space="0" w:color="ED168E" w:themeColor="accent6"/>
        </w:tcBorders>
        <w:shd w:val="clear" w:color="auto" w:fill="FAC5E2" w:themeFill="accent6" w:themeFillTint="3F"/>
      </w:tcPr>
    </w:tblStylePr>
    <w:tblStylePr w:type="band1Horz">
      <w:tblPr/>
      <w:tcPr>
        <w:tcBorders>
          <w:top w:val="single" w:sz="8" w:space="0" w:color="ED168E" w:themeColor="accent6"/>
          <w:left w:val="single" w:sz="8" w:space="0" w:color="ED168E" w:themeColor="accent6"/>
          <w:bottom w:val="single" w:sz="8" w:space="0" w:color="ED168E" w:themeColor="accent6"/>
          <w:right w:val="single" w:sz="8" w:space="0" w:color="ED168E" w:themeColor="accent6"/>
          <w:insideV w:val="single" w:sz="8" w:space="0" w:color="ED168E" w:themeColor="accent6"/>
        </w:tcBorders>
        <w:shd w:val="clear" w:color="auto" w:fill="FAC5E2" w:themeFill="accent6" w:themeFillTint="3F"/>
      </w:tcPr>
    </w:tblStylePr>
    <w:tblStylePr w:type="band2Horz">
      <w:tblPr/>
      <w:tcPr>
        <w:tcBorders>
          <w:top w:val="single" w:sz="8" w:space="0" w:color="ED168E" w:themeColor="accent6"/>
          <w:left w:val="single" w:sz="8" w:space="0" w:color="ED168E" w:themeColor="accent6"/>
          <w:bottom w:val="single" w:sz="8" w:space="0" w:color="ED168E" w:themeColor="accent6"/>
          <w:right w:val="single" w:sz="8" w:space="0" w:color="ED168E" w:themeColor="accent6"/>
          <w:insideV w:val="single" w:sz="8" w:space="0" w:color="ED168E"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0389B6" w:themeColor="accent1"/>
        <w:left w:val="single" w:sz="8" w:space="0" w:color="0389B6" w:themeColor="accent1"/>
        <w:bottom w:val="single" w:sz="8" w:space="0" w:color="0389B6" w:themeColor="accent1"/>
        <w:right w:val="single" w:sz="8" w:space="0" w:color="0389B6" w:themeColor="accent1"/>
      </w:tblBorders>
    </w:tblPr>
    <w:tblStylePr w:type="firstRow">
      <w:pPr>
        <w:spacing w:before="0" w:after="0" w:line="240" w:lineRule="auto"/>
      </w:pPr>
      <w:rPr>
        <w:b/>
        <w:bCs/>
        <w:color w:val="FFFFFF" w:themeColor="background1"/>
      </w:rPr>
      <w:tblPr/>
      <w:tcPr>
        <w:shd w:val="clear" w:color="auto" w:fill="0389B6" w:themeFill="accent1"/>
      </w:tcPr>
    </w:tblStylePr>
    <w:tblStylePr w:type="lastRow">
      <w:pPr>
        <w:spacing w:before="0" w:after="0" w:line="240" w:lineRule="auto"/>
      </w:pPr>
      <w:rPr>
        <w:b/>
        <w:bCs/>
      </w:rPr>
      <w:tblPr/>
      <w:tcPr>
        <w:tcBorders>
          <w:top w:val="double" w:sz="6" w:space="0" w:color="0389B6" w:themeColor="accent1"/>
          <w:left w:val="single" w:sz="8" w:space="0" w:color="0389B6" w:themeColor="accent1"/>
          <w:bottom w:val="single" w:sz="8" w:space="0" w:color="0389B6" w:themeColor="accent1"/>
          <w:right w:val="single" w:sz="8" w:space="0" w:color="0389B6" w:themeColor="accent1"/>
        </w:tcBorders>
      </w:tcPr>
    </w:tblStylePr>
    <w:tblStylePr w:type="firstCol">
      <w:rPr>
        <w:b/>
        <w:bCs/>
      </w:rPr>
    </w:tblStylePr>
    <w:tblStylePr w:type="lastCol">
      <w:rPr>
        <w:b/>
        <w:bCs/>
      </w:rPr>
    </w:tblStylePr>
    <w:tblStylePr w:type="band1Vert">
      <w:tblPr/>
      <w:tcPr>
        <w:tcBorders>
          <w:top w:val="single" w:sz="8" w:space="0" w:color="0389B6" w:themeColor="accent1"/>
          <w:left w:val="single" w:sz="8" w:space="0" w:color="0389B6" w:themeColor="accent1"/>
          <w:bottom w:val="single" w:sz="8" w:space="0" w:color="0389B6" w:themeColor="accent1"/>
          <w:right w:val="single" w:sz="8" w:space="0" w:color="0389B6" w:themeColor="accent1"/>
        </w:tcBorders>
      </w:tcPr>
    </w:tblStylePr>
    <w:tblStylePr w:type="band1Horz">
      <w:tblPr/>
      <w:tcPr>
        <w:tcBorders>
          <w:top w:val="single" w:sz="8" w:space="0" w:color="0389B6" w:themeColor="accent1"/>
          <w:left w:val="single" w:sz="8" w:space="0" w:color="0389B6" w:themeColor="accent1"/>
          <w:bottom w:val="single" w:sz="8" w:space="0" w:color="0389B6" w:themeColor="accent1"/>
          <w:right w:val="single" w:sz="8" w:space="0" w:color="0389B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ACB56" w:themeColor="accent2"/>
        <w:left w:val="single" w:sz="8" w:space="0" w:color="9ACB56" w:themeColor="accent2"/>
        <w:bottom w:val="single" w:sz="8" w:space="0" w:color="9ACB56" w:themeColor="accent2"/>
        <w:right w:val="single" w:sz="8" w:space="0" w:color="9ACB56" w:themeColor="accent2"/>
      </w:tblBorders>
    </w:tblPr>
    <w:tblStylePr w:type="firstRow">
      <w:pPr>
        <w:spacing w:before="0" w:after="0" w:line="240" w:lineRule="auto"/>
      </w:pPr>
      <w:rPr>
        <w:b/>
        <w:bCs/>
        <w:color w:val="FFFFFF" w:themeColor="background1"/>
      </w:rPr>
      <w:tblPr/>
      <w:tcPr>
        <w:shd w:val="clear" w:color="auto" w:fill="9ACB56" w:themeFill="accent2"/>
      </w:tcPr>
    </w:tblStylePr>
    <w:tblStylePr w:type="lastRow">
      <w:pPr>
        <w:spacing w:before="0" w:after="0" w:line="240" w:lineRule="auto"/>
      </w:pPr>
      <w:rPr>
        <w:b/>
        <w:bCs/>
      </w:rPr>
      <w:tblPr/>
      <w:tcPr>
        <w:tcBorders>
          <w:top w:val="double" w:sz="6" w:space="0" w:color="9ACB56" w:themeColor="accent2"/>
          <w:left w:val="single" w:sz="8" w:space="0" w:color="9ACB56" w:themeColor="accent2"/>
          <w:bottom w:val="single" w:sz="8" w:space="0" w:color="9ACB56" w:themeColor="accent2"/>
          <w:right w:val="single" w:sz="8" w:space="0" w:color="9ACB56" w:themeColor="accent2"/>
        </w:tcBorders>
      </w:tcPr>
    </w:tblStylePr>
    <w:tblStylePr w:type="firstCol">
      <w:rPr>
        <w:b/>
        <w:bCs/>
      </w:rPr>
    </w:tblStylePr>
    <w:tblStylePr w:type="lastCol">
      <w:rPr>
        <w:b/>
        <w:bCs/>
      </w:rPr>
    </w:tblStylePr>
    <w:tblStylePr w:type="band1Vert">
      <w:tblPr/>
      <w:tcPr>
        <w:tcBorders>
          <w:top w:val="single" w:sz="8" w:space="0" w:color="9ACB56" w:themeColor="accent2"/>
          <w:left w:val="single" w:sz="8" w:space="0" w:color="9ACB56" w:themeColor="accent2"/>
          <w:bottom w:val="single" w:sz="8" w:space="0" w:color="9ACB56" w:themeColor="accent2"/>
          <w:right w:val="single" w:sz="8" w:space="0" w:color="9ACB56" w:themeColor="accent2"/>
        </w:tcBorders>
      </w:tcPr>
    </w:tblStylePr>
    <w:tblStylePr w:type="band1Horz">
      <w:tblPr/>
      <w:tcPr>
        <w:tcBorders>
          <w:top w:val="single" w:sz="8" w:space="0" w:color="9ACB56" w:themeColor="accent2"/>
          <w:left w:val="single" w:sz="8" w:space="0" w:color="9ACB56" w:themeColor="accent2"/>
          <w:bottom w:val="single" w:sz="8" w:space="0" w:color="9ACB56" w:themeColor="accent2"/>
          <w:right w:val="single" w:sz="8" w:space="0" w:color="9ACB5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FDD008" w:themeColor="accent4"/>
        <w:left w:val="single" w:sz="8" w:space="0" w:color="FDD008" w:themeColor="accent4"/>
        <w:bottom w:val="single" w:sz="8" w:space="0" w:color="FDD008" w:themeColor="accent4"/>
        <w:right w:val="single" w:sz="8" w:space="0" w:color="FDD008" w:themeColor="accent4"/>
      </w:tblBorders>
    </w:tblPr>
    <w:tblStylePr w:type="firstRow">
      <w:pPr>
        <w:spacing w:before="0" w:after="0" w:line="240" w:lineRule="auto"/>
      </w:pPr>
      <w:rPr>
        <w:b/>
        <w:bCs/>
        <w:color w:val="FFFFFF" w:themeColor="background1"/>
      </w:rPr>
      <w:tblPr/>
      <w:tcPr>
        <w:shd w:val="clear" w:color="auto" w:fill="FDD008" w:themeFill="accent4"/>
      </w:tcPr>
    </w:tblStylePr>
    <w:tblStylePr w:type="lastRow">
      <w:pPr>
        <w:spacing w:before="0" w:after="0" w:line="240" w:lineRule="auto"/>
      </w:pPr>
      <w:rPr>
        <w:b/>
        <w:bCs/>
      </w:rPr>
      <w:tblPr/>
      <w:tcPr>
        <w:tcBorders>
          <w:top w:val="double" w:sz="6" w:space="0" w:color="FDD008" w:themeColor="accent4"/>
          <w:left w:val="single" w:sz="8" w:space="0" w:color="FDD008" w:themeColor="accent4"/>
          <w:bottom w:val="single" w:sz="8" w:space="0" w:color="FDD008" w:themeColor="accent4"/>
          <w:right w:val="single" w:sz="8" w:space="0" w:color="FDD008" w:themeColor="accent4"/>
        </w:tcBorders>
      </w:tcPr>
    </w:tblStylePr>
    <w:tblStylePr w:type="firstCol">
      <w:rPr>
        <w:b/>
        <w:bCs/>
      </w:rPr>
    </w:tblStylePr>
    <w:tblStylePr w:type="lastCol">
      <w:rPr>
        <w:b/>
        <w:bCs/>
      </w:rPr>
    </w:tblStylePr>
    <w:tblStylePr w:type="band1Vert">
      <w:tblPr/>
      <w:tcPr>
        <w:tcBorders>
          <w:top w:val="single" w:sz="8" w:space="0" w:color="FDD008" w:themeColor="accent4"/>
          <w:left w:val="single" w:sz="8" w:space="0" w:color="FDD008" w:themeColor="accent4"/>
          <w:bottom w:val="single" w:sz="8" w:space="0" w:color="FDD008" w:themeColor="accent4"/>
          <w:right w:val="single" w:sz="8" w:space="0" w:color="FDD008" w:themeColor="accent4"/>
        </w:tcBorders>
      </w:tcPr>
    </w:tblStylePr>
    <w:tblStylePr w:type="band1Horz">
      <w:tblPr/>
      <w:tcPr>
        <w:tcBorders>
          <w:top w:val="single" w:sz="8" w:space="0" w:color="FDD008" w:themeColor="accent4"/>
          <w:left w:val="single" w:sz="8" w:space="0" w:color="FDD008" w:themeColor="accent4"/>
          <w:bottom w:val="single" w:sz="8" w:space="0" w:color="FDD008" w:themeColor="accent4"/>
          <w:right w:val="single" w:sz="8" w:space="0" w:color="FDD00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562D89" w:themeColor="accent5"/>
        <w:left w:val="single" w:sz="8" w:space="0" w:color="562D89" w:themeColor="accent5"/>
        <w:bottom w:val="single" w:sz="8" w:space="0" w:color="562D89" w:themeColor="accent5"/>
        <w:right w:val="single" w:sz="8" w:space="0" w:color="562D89" w:themeColor="accent5"/>
      </w:tblBorders>
    </w:tblPr>
    <w:tblStylePr w:type="firstRow">
      <w:pPr>
        <w:spacing w:before="0" w:after="0" w:line="240" w:lineRule="auto"/>
      </w:pPr>
      <w:rPr>
        <w:b/>
        <w:bCs/>
        <w:color w:val="FFFFFF" w:themeColor="background1"/>
      </w:rPr>
      <w:tblPr/>
      <w:tcPr>
        <w:shd w:val="clear" w:color="auto" w:fill="562D89" w:themeFill="accent5"/>
      </w:tcPr>
    </w:tblStylePr>
    <w:tblStylePr w:type="lastRow">
      <w:pPr>
        <w:spacing w:before="0" w:after="0" w:line="240" w:lineRule="auto"/>
      </w:pPr>
      <w:rPr>
        <w:b/>
        <w:bCs/>
      </w:rPr>
      <w:tblPr/>
      <w:tcPr>
        <w:tcBorders>
          <w:top w:val="double" w:sz="6" w:space="0" w:color="562D89" w:themeColor="accent5"/>
          <w:left w:val="single" w:sz="8" w:space="0" w:color="562D89" w:themeColor="accent5"/>
          <w:bottom w:val="single" w:sz="8" w:space="0" w:color="562D89" w:themeColor="accent5"/>
          <w:right w:val="single" w:sz="8" w:space="0" w:color="562D89" w:themeColor="accent5"/>
        </w:tcBorders>
      </w:tcPr>
    </w:tblStylePr>
    <w:tblStylePr w:type="firstCol">
      <w:rPr>
        <w:b/>
        <w:bCs/>
      </w:rPr>
    </w:tblStylePr>
    <w:tblStylePr w:type="lastCol">
      <w:rPr>
        <w:b/>
        <w:bCs/>
      </w:rPr>
    </w:tblStylePr>
    <w:tblStylePr w:type="band1Vert">
      <w:tblPr/>
      <w:tcPr>
        <w:tcBorders>
          <w:top w:val="single" w:sz="8" w:space="0" w:color="562D89" w:themeColor="accent5"/>
          <w:left w:val="single" w:sz="8" w:space="0" w:color="562D89" w:themeColor="accent5"/>
          <w:bottom w:val="single" w:sz="8" w:space="0" w:color="562D89" w:themeColor="accent5"/>
          <w:right w:val="single" w:sz="8" w:space="0" w:color="562D89" w:themeColor="accent5"/>
        </w:tcBorders>
      </w:tcPr>
    </w:tblStylePr>
    <w:tblStylePr w:type="band1Horz">
      <w:tblPr/>
      <w:tcPr>
        <w:tcBorders>
          <w:top w:val="single" w:sz="8" w:space="0" w:color="562D89" w:themeColor="accent5"/>
          <w:left w:val="single" w:sz="8" w:space="0" w:color="562D89" w:themeColor="accent5"/>
          <w:bottom w:val="single" w:sz="8" w:space="0" w:color="562D89" w:themeColor="accent5"/>
          <w:right w:val="single" w:sz="8" w:space="0" w:color="562D89"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ED168E" w:themeColor="accent6"/>
        <w:left w:val="single" w:sz="8" w:space="0" w:color="ED168E" w:themeColor="accent6"/>
        <w:bottom w:val="single" w:sz="8" w:space="0" w:color="ED168E" w:themeColor="accent6"/>
        <w:right w:val="single" w:sz="8" w:space="0" w:color="ED168E" w:themeColor="accent6"/>
      </w:tblBorders>
    </w:tblPr>
    <w:tblStylePr w:type="firstRow">
      <w:pPr>
        <w:spacing w:before="0" w:after="0" w:line="240" w:lineRule="auto"/>
      </w:pPr>
      <w:rPr>
        <w:b/>
        <w:bCs/>
        <w:color w:val="FFFFFF" w:themeColor="background1"/>
      </w:rPr>
      <w:tblPr/>
      <w:tcPr>
        <w:shd w:val="clear" w:color="auto" w:fill="ED168E" w:themeFill="accent6"/>
      </w:tcPr>
    </w:tblStylePr>
    <w:tblStylePr w:type="lastRow">
      <w:pPr>
        <w:spacing w:before="0" w:after="0" w:line="240" w:lineRule="auto"/>
      </w:pPr>
      <w:rPr>
        <w:b/>
        <w:bCs/>
      </w:rPr>
      <w:tblPr/>
      <w:tcPr>
        <w:tcBorders>
          <w:top w:val="double" w:sz="6" w:space="0" w:color="ED168E" w:themeColor="accent6"/>
          <w:left w:val="single" w:sz="8" w:space="0" w:color="ED168E" w:themeColor="accent6"/>
          <w:bottom w:val="single" w:sz="8" w:space="0" w:color="ED168E" w:themeColor="accent6"/>
          <w:right w:val="single" w:sz="8" w:space="0" w:color="ED168E" w:themeColor="accent6"/>
        </w:tcBorders>
      </w:tcPr>
    </w:tblStylePr>
    <w:tblStylePr w:type="firstCol">
      <w:rPr>
        <w:b/>
        <w:bCs/>
      </w:rPr>
    </w:tblStylePr>
    <w:tblStylePr w:type="lastCol">
      <w:rPr>
        <w:b/>
        <w:bCs/>
      </w:rPr>
    </w:tblStylePr>
    <w:tblStylePr w:type="band1Vert">
      <w:tblPr/>
      <w:tcPr>
        <w:tcBorders>
          <w:top w:val="single" w:sz="8" w:space="0" w:color="ED168E" w:themeColor="accent6"/>
          <w:left w:val="single" w:sz="8" w:space="0" w:color="ED168E" w:themeColor="accent6"/>
          <w:bottom w:val="single" w:sz="8" w:space="0" w:color="ED168E" w:themeColor="accent6"/>
          <w:right w:val="single" w:sz="8" w:space="0" w:color="ED168E" w:themeColor="accent6"/>
        </w:tcBorders>
      </w:tcPr>
    </w:tblStylePr>
    <w:tblStylePr w:type="band1Horz">
      <w:tblPr/>
      <w:tcPr>
        <w:tcBorders>
          <w:top w:val="single" w:sz="8" w:space="0" w:color="ED168E" w:themeColor="accent6"/>
          <w:left w:val="single" w:sz="8" w:space="0" w:color="ED168E" w:themeColor="accent6"/>
          <w:bottom w:val="single" w:sz="8" w:space="0" w:color="ED168E" w:themeColor="accent6"/>
          <w:right w:val="single" w:sz="8" w:space="0" w:color="ED168E"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026588" w:themeColor="accent1" w:themeShade="BF"/>
    </w:rPr>
    <w:tblPr>
      <w:tblStyleRowBandSize w:val="1"/>
      <w:tblStyleColBandSize w:val="1"/>
      <w:tblBorders>
        <w:top w:val="single" w:sz="8" w:space="0" w:color="0389B6" w:themeColor="accent1"/>
        <w:bottom w:val="single" w:sz="8" w:space="0" w:color="0389B6" w:themeColor="accent1"/>
      </w:tblBorders>
    </w:tblPr>
    <w:tblStylePr w:type="firstRow">
      <w:pPr>
        <w:spacing w:before="0" w:after="0" w:line="240" w:lineRule="auto"/>
      </w:pPr>
      <w:rPr>
        <w:b/>
        <w:bCs/>
      </w:rPr>
      <w:tblPr/>
      <w:tcPr>
        <w:tcBorders>
          <w:top w:val="single" w:sz="8" w:space="0" w:color="0389B6" w:themeColor="accent1"/>
          <w:left w:val="nil"/>
          <w:bottom w:val="single" w:sz="8" w:space="0" w:color="0389B6" w:themeColor="accent1"/>
          <w:right w:val="nil"/>
          <w:insideH w:val="nil"/>
          <w:insideV w:val="nil"/>
        </w:tcBorders>
      </w:tcPr>
    </w:tblStylePr>
    <w:tblStylePr w:type="lastRow">
      <w:pPr>
        <w:spacing w:before="0" w:after="0" w:line="240" w:lineRule="auto"/>
      </w:pPr>
      <w:rPr>
        <w:b/>
        <w:bCs/>
      </w:rPr>
      <w:tblPr/>
      <w:tcPr>
        <w:tcBorders>
          <w:top w:val="single" w:sz="8" w:space="0" w:color="0389B6" w:themeColor="accent1"/>
          <w:left w:val="nil"/>
          <w:bottom w:val="single" w:sz="8" w:space="0" w:color="0389B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9FD" w:themeFill="accent1" w:themeFillTint="3F"/>
      </w:tcPr>
    </w:tblStylePr>
    <w:tblStylePr w:type="band1Horz">
      <w:tblPr/>
      <w:tcPr>
        <w:tcBorders>
          <w:left w:val="nil"/>
          <w:right w:val="nil"/>
          <w:insideH w:val="nil"/>
          <w:insideV w:val="nil"/>
        </w:tcBorders>
        <w:shd w:val="clear" w:color="auto" w:fill="AFE9FD"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5A533" w:themeColor="accent2" w:themeShade="BF"/>
    </w:rPr>
    <w:tblPr>
      <w:tblStyleRowBandSize w:val="1"/>
      <w:tblStyleColBandSize w:val="1"/>
      <w:tblBorders>
        <w:top w:val="single" w:sz="8" w:space="0" w:color="9ACB56" w:themeColor="accent2"/>
        <w:bottom w:val="single" w:sz="8" w:space="0" w:color="9ACB56" w:themeColor="accent2"/>
      </w:tblBorders>
    </w:tblPr>
    <w:tblStylePr w:type="firstRow">
      <w:pPr>
        <w:spacing w:before="0" w:after="0" w:line="240" w:lineRule="auto"/>
      </w:pPr>
      <w:rPr>
        <w:b/>
        <w:bCs/>
      </w:rPr>
      <w:tblPr/>
      <w:tcPr>
        <w:tcBorders>
          <w:top w:val="single" w:sz="8" w:space="0" w:color="9ACB56" w:themeColor="accent2"/>
          <w:left w:val="nil"/>
          <w:bottom w:val="single" w:sz="8" w:space="0" w:color="9ACB56" w:themeColor="accent2"/>
          <w:right w:val="nil"/>
          <w:insideH w:val="nil"/>
          <w:insideV w:val="nil"/>
        </w:tcBorders>
      </w:tcPr>
    </w:tblStylePr>
    <w:tblStylePr w:type="lastRow">
      <w:pPr>
        <w:spacing w:before="0" w:after="0" w:line="240" w:lineRule="auto"/>
      </w:pPr>
      <w:rPr>
        <w:b/>
        <w:bCs/>
      </w:rPr>
      <w:tblPr/>
      <w:tcPr>
        <w:tcBorders>
          <w:top w:val="single" w:sz="8" w:space="0" w:color="9ACB56" w:themeColor="accent2"/>
          <w:left w:val="nil"/>
          <w:bottom w:val="single" w:sz="8" w:space="0" w:color="9ACB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D5" w:themeFill="accent2" w:themeFillTint="3F"/>
      </w:tcPr>
    </w:tblStylePr>
    <w:tblStylePr w:type="band1Horz">
      <w:tblPr/>
      <w:tcPr>
        <w:tcBorders>
          <w:left w:val="nil"/>
          <w:right w:val="nil"/>
          <w:insideH w:val="nil"/>
          <w:insideV w:val="nil"/>
        </w:tcBorders>
        <w:shd w:val="clear" w:color="auto" w:fill="E5F2D5"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C19E01" w:themeColor="accent4" w:themeShade="BF"/>
    </w:rPr>
    <w:tblPr>
      <w:tblStyleRowBandSize w:val="1"/>
      <w:tblStyleColBandSize w:val="1"/>
      <w:tblBorders>
        <w:top w:val="single" w:sz="8" w:space="0" w:color="FDD008" w:themeColor="accent4"/>
        <w:bottom w:val="single" w:sz="8" w:space="0" w:color="FDD008" w:themeColor="accent4"/>
      </w:tblBorders>
    </w:tblPr>
    <w:tblStylePr w:type="firstRow">
      <w:pPr>
        <w:spacing w:before="0" w:after="0" w:line="240" w:lineRule="auto"/>
      </w:pPr>
      <w:rPr>
        <w:b/>
        <w:bCs/>
      </w:rPr>
      <w:tblPr/>
      <w:tcPr>
        <w:tcBorders>
          <w:top w:val="single" w:sz="8" w:space="0" w:color="FDD008" w:themeColor="accent4"/>
          <w:left w:val="nil"/>
          <w:bottom w:val="single" w:sz="8" w:space="0" w:color="FDD008" w:themeColor="accent4"/>
          <w:right w:val="nil"/>
          <w:insideH w:val="nil"/>
          <w:insideV w:val="nil"/>
        </w:tcBorders>
      </w:tcPr>
    </w:tblStylePr>
    <w:tblStylePr w:type="lastRow">
      <w:pPr>
        <w:spacing w:before="0" w:after="0" w:line="240" w:lineRule="auto"/>
      </w:pPr>
      <w:rPr>
        <w:b/>
        <w:bCs/>
      </w:rPr>
      <w:tblPr/>
      <w:tcPr>
        <w:tcBorders>
          <w:top w:val="single" w:sz="8" w:space="0" w:color="FDD008" w:themeColor="accent4"/>
          <w:left w:val="nil"/>
          <w:bottom w:val="single" w:sz="8" w:space="0" w:color="FDD0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C1" w:themeFill="accent4" w:themeFillTint="3F"/>
      </w:tcPr>
    </w:tblStylePr>
    <w:tblStylePr w:type="band1Horz">
      <w:tblPr/>
      <w:tcPr>
        <w:tcBorders>
          <w:left w:val="nil"/>
          <w:right w:val="nil"/>
          <w:insideH w:val="nil"/>
          <w:insideV w:val="nil"/>
        </w:tcBorders>
        <w:shd w:val="clear" w:color="auto" w:fill="FEF3C1"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402166" w:themeColor="accent5" w:themeShade="BF"/>
    </w:rPr>
    <w:tblPr>
      <w:tblStyleRowBandSize w:val="1"/>
      <w:tblStyleColBandSize w:val="1"/>
      <w:tblBorders>
        <w:top w:val="single" w:sz="8" w:space="0" w:color="562D89" w:themeColor="accent5"/>
        <w:bottom w:val="single" w:sz="8" w:space="0" w:color="562D89" w:themeColor="accent5"/>
      </w:tblBorders>
    </w:tblPr>
    <w:tblStylePr w:type="firstRow">
      <w:pPr>
        <w:spacing w:before="0" w:after="0" w:line="240" w:lineRule="auto"/>
      </w:pPr>
      <w:rPr>
        <w:b/>
        <w:bCs/>
      </w:rPr>
      <w:tblPr/>
      <w:tcPr>
        <w:tcBorders>
          <w:top w:val="single" w:sz="8" w:space="0" w:color="562D89" w:themeColor="accent5"/>
          <w:left w:val="nil"/>
          <w:bottom w:val="single" w:sz="8" w:space="0" w:color="562D89" w:themeColor="accent5"/>
          <w:right w:val="nil"/>
          <w:insideH w:val="nil"/>
          <w:insideV w:val="nil"/>
        </w:tcBorders>
      </w:tcPr>
    </w:tblStylePr>
    <w:tblStylePr w:type="lastRow">
      <w:pPr>
        <w:spacing w:before="0" w:after="0" w:line="240" w:lineRule="auto"/>
      </w:pPr>
      <w:rPr>
        <w:b/>
        <w:bCs/>
      </w:rPr>
      <w:tblPr/>
      <w:tcPr>
        <w:tcBorders>
          <w:top w:val="single" w:sz="8" w:space="0" w:color="562D89" w:themeColor="accent5"/>
          <w:left w:val="nil"/>
          <w:bottom w:val="single" w:sz="8" w:space="0" w:color="562D8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C1EB" w:themeFill="accent5" w:themeFillTint="3F"/>
      </w:tcPr>
    </w:tblStylePr>
    <w:tblStylePr w:type="band1Horz">
      <w:tblPr/>
      <w:tcPr>
        <w:tcBorders>
          <w:left w:val="nil"/>
          <w:right w:val="nil"/>
          <w:insideH w:val="nil"/>
          <w:insideV w:val="nil"/>
        </w:tcBorders>
        <w:shd w:val="clear" w:color="auto" w:fill="D3C1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30E6A" w:themeColor="accent6" w:themeShade="BF"/>
    </w:rPr>
    <w:tblPr>
      <w:tblStyleRowBandSize w:val="1"/>
      <w:tblStyleColBandSize w:val="1"/>
      <w:tblBorders>
        <w:top w:val="single" w:sz="8" w:space="0" w:color="ED168E" w:themeColor="accent6"/>
        <w:bottom w:val="single" w:sz="8" w:space="0" w:color="ED168E" w:themeColor="accent6"/>
      </w:tblBorders>
    </w:tblPr>
    <w:tblStylePr w:type="firstRow">
      <w:pPr>
        <w:spacing w:before="0" w:after="0" w:line="240" w:lineRule="auto"/>
      </w:pPr>
      <w:rPr>
        <w:b/>
        <w:bCs/>
      </w:rPr>
      <w:tblPr/>
      <w:tcPr>
        <w:tcBorders>
          <w:top w:val="single" w:sz="8" w:space="0" w:color="ED168E" w:themeColor="accent6"/>
          <w:left w:val="nil"/>
          <w:bottom w:val="single" w:sz="8" w:space="0" w:color="ED168E" w:themeColor="accent6"/>
          <w:right w:val="nil"/>
          <w:insideH w:val="nil"/>
          <w:insideV w:val="nil"/>
        </w:tcBorders>
      </w:tcPr>
    </w:tblStylePr>
    <w:tblStylePr w:type="lastRow">
      <w:pPr>
        <w:spacing w:before="0" w:after="0" w:line="240" w:lineRule="auto"/>
      </w:pPr>
      <w:rPr>
        <w:b/>
        <w:bCs/>
      </w:rPr>
      <w:tblPr/>
      <w:tcPr>
        <w:tcBorders>
          <w:top w:val="single" w:sz="8" w:space="0" w:color="ED168E" w:themeColor="accent6"/>
          <w:left w:val="nil"/>
          <w:bottom w:val="single" w:sz="8" w:space="0" w:color="ED168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E2" w:themeFill="accent6" w:themeFillTint="3F"/>
      </w:tcPr>
    </w:tblStylePr>
    <w:tblStylePr w:type="band1Horz">
      <w:tblPr/>
      <w:tcPr>
        <w:tcBorders>
          <w:left w:val="nil"/>
          <w:right w:val="nil"/>
          <w:insideH w:val="nil"/>
          <w:insideV w:val="nil"/>
        </w:tcBorders>
        <w:shd w:val="clear" w:color="auto" w:fill="FAC5E2"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3FCBFB" w:themeColor="accent1" w:themeTint="99"/>
        </w:tcBorders>
      </w:tcPr>
    </w:tblStylePr>
    <w:tblStylePr w:type="lastRow">
      <w:rPr>
        <w:b/>
        <w:bCs/>
      </w:rPr>
      <w:tblPr/>
      <w:tcPr>
        <w:tcBorders>
          <w:top w:val="single" w:sz="4" w:space="0" w:color="3FCBFB" w:themeColor="accent1" w:themeTint="99"/>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2DF99" w:themeColor="accent2" w:themeTint="99"/>
        </w:tcBorders>
      </w:tcPr>
    </w:tblStylePr>
    <w:tblStylePr w:type="lastRow">
      <w:rPr>
        <w:b/>
        <w:bCs/>
      </w:rPr>
      <w:tblPr/>
      <w:tcPr>
        <w:tcBorders>
          <w:top w:val="single" w:sz="4" w:space="0" w:color="C2DF99" w:themeColor="accent2" w:themeTint="99"/>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DE26A" w:themeColor="accent4" w:themeTint="99"/>
        </w:tcBorders>
      </w:tcPr>
    </w:tblStylePr>
    <w:tblStylePr w:type="lastRow">
      <w:rPr>
        <w:b/>
        <w:bCs/>
      </w:rPr>
      <w:tblPr/>
      <w:tcPr>
        <w:tcBorders>
          <w:top w:val="single" w:sz="4" w:space="0" w:color="FDE26A" w:themeColor="accent4" w:themeTint="99"/>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66ACE" w:themeColor="accent5" w:themeTint="99"/>
        </w:tcBorders>
      </w:tcPr>
    </w:tblStylePr>
    <w:tblStylePr w:type="lastRow">
      <w:rPr>
        <w:b/>
        <w:bCs/>
      </w:rPr>
      <w:tblPr/>
      <w:tcPr>
        <w:tcBorders>
          <w:top w:val="single" w:sz="4" w:space="0" w:color="966ACE" w:themeColor="accent5" w:themeTint="99"/>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73BB" w:themeColor="accent6" w:themeTint="99"/>
        </w:tcBorders>
      </w:tcPr>
    </w:tblStylePr>
    <w:tblStylePr w:type="lastRow">
      <w:rPr>
        <w:b/>
        <w:bCs/>
      </w:rPr>
      <w:tblPr/>
      <w:tcPr>
        <w:tcBorders>
          <w:top w:val="single" w:sz="4" w:space="0" w:color="F473BB" w:themeColor="accent6" w:themeTint="99"/>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3FCBFB" w:themeColor="accent1" w:themeTint="99"/>
        <w:bottom w:val="single" w:sz="4" w:space="0" w:color="3FCBFB" w:themeColor="accent1" w:themeTint="99"/>
        <w:insideH w:val="single" w:sz="4" w:space="0" w:color="3FCBF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C2DF99" w:themeColor="accent2" w:themeTint="99"/>
        <w:bottom w:val="single" w:sz="4" w:space="0" w:color="C2DF99" w:themeColor="accent2" w:themeTint="99"/>
        <w:insideH w:val="single" w:sz="4" w:space="0" w:color="C2DF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FDE26A" w:themeColor="accent4" w:themeTint="99"/>
        <w:bottom w:val="single" w:sz="4" w:space="0" w:color="FDE26A" w:themeColor="accent4" w:themeTint="99"/>
        <w:insideH w:val="single" w:sz="4" w:space="0" w:color="FDE26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966ACE" w:themeColor="accent5" w:themeTint="99"/>
        <w:bottom w:val="single" w:sz="4" w:space="0" w:color="966ACE" w:themeColor="accent5" w:themeTint="99"/>
        <w:insideH w:val="single" w:sz="4" w:space="0" w:color="966A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473BB" w:themeColor="accent6" w:themeTint="99"/>
        <w:bottom w:val="single" w:sz="4" w:space="0" w:color="F473BB" w:themeColor="accent6" w:themeTint="99"/>
        <w:insideH w:val="single" w:sz="4" w:space="0" w:color="F473B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0389B6" w:themeColor="accent1"/>
        <w:left w:val="single" w:sz="4" w:space="0" w:color="0389B6" w:themeColor="accent1"/>
        <w:bottom w:val="single" w:sz="4" w:space="0" w:color="0389B6" w:themeColor="accent1"/>
        <w:right w:val="single" w:sz="4" w:space="0" w:color="0389B6" w:themeColor="accent1"/>
      </w:tblBorders>
    </w:tblPr>
    <w:tblStylePr w:type="firstRow">
      <w:rPr>
        <w:b/>
        <w:bCs/>
        <w:color w:val="FFFFFF" w:themeColor="background1"/>
      </w:rPr>
      <w:tblPr/>
      <w:tcPr>
        <w:shd w:val="clear" w:color="auto" w:fill="0389B6" w:themeFill="accent1"/>
      </w:tcPr>
    </w:tblStylePr>
    <w:tblStylePr w:type="lastRow">
      <w:rPr>
        <w:b/>
        <w:bCs/>
      </w:rPr>
      <w:tblPr/>
      <w:tcPr>
        <w:tcBorders>
          <w:top w:val="double" w:sz="4" w:space="0" w:color="0389B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89B6" w:themeColor="accent1"/>
          <w:right w:val="single" w:sz="4" w:space="0" w:color="0389B6" w:themeColor="accent1"/>
        </w:tcBorders>
      </w:tcPr>
    </w:tblStylePr>
    <w:tblStylePr w:type="band1Horz">
      <w:tblPr/>
      <w:tcPr>
        <w:tcBorders>
          <w:top w:val="single" w:sz="4" w:space="0" w:color="0389B6" w:themeColor="accent1"/>
          <w:bottom w:val="single" w:sz="4" w:space="0" w:color="0389B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89B6" w:themeColor="accent1"/>
          <w:left w:val="nil"/>
        </w:tcBorders>
      </w:tcPr>
    </w:tblStylePr>
    <w:tblStylePr w:type="swCell">
      <w:tblPr/>
      <w:tcPr>
        <w:tcBorders>
          <w:top w:val="double" w:sz="4" w:space="0" w:color="0389B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9ACB56" w:themeColor="accent2"/>
        <w:left w:val="single" w:sz="4" w:space="0" w:color="9ACB56" w:themeColor="accent2"/>
        <w:bottom w:val="single" w:sz="4" w:space="0" w:color="9ACB56" w:themeColor="accent2"/>
        <w:right w:val="single" w:sz="4" w:space="0" w:color="9ACB56" w:themeColor="accent2"/>
      </w:tblBorders>
    </w:tblPr>
    <w:tblStylePr w:type="firstRow">
      <w:rPr>
        <w:b/>
        <w:bCs/>
        <w:color w:val="FFFFFF" w:themeColor="background1"/>
      </w:rPr>
      <w:tblPr/>
      <w:tcPr>
        <w:shd w:val="clear" w:color="auto" w:fill="9ACB56" w:themeFill="accent2"/>
      </w:tcPr>
    </w:tblStylePr>
    <w:tblStylePr w:type="lastRow">
      <w:rPr>
        <w:b/>
        <w:bCs/>
      </w:rPr>
      <w:tblPr/>
      <w:tcPr>
        <w:tcBorders>
          <w:top w:val="double" w:sz="4" w:space="0" w:color="9ACB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CB56" w:themeColor="accent2"/>
          <w:right w:val="single" w:sz="4" w:space="0" w:color="9ACB56" w:themeColor="accent2"/>
        </w:tcBorders>
      </w:tcPr>
    </w:tblStylePr>
    <w:tblStylePr w:type="band1Horz">
      <w:tblPr/>
      <w:tcPr>
        <w:tcBorders>
          <w:top w:val="single" w:sz="4" w:space="0" w:color="9ACB56" w:themeColor="accent2"/>
          <w:bottom w:val="single" w:sz="4" w:space="0" w:color="9ACB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CB56" w:themeColor="accent2"/>
          <w:left w:val="nil"/>
        </w:tcBorders>
      </w:tcPr>
    </w:tblStylePr>
    <w:tblStylePr w:type="swCell">
      <w:tblPr/>
      <w:tcPr>
        <w:tcBorders>
          <w:top w:val="double" w:sz="4" w:space="0" w:color="9ACB5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FDD008" w:themeColor="accent4"/>
        <w:left w:val="single" w:sz="4" w:space="0" w:color="FDD008" w:themeColor="accent4"/>
        <w:bottom w:val="single" w:sz="4" w:space="0" w:color="FDD008" w:themeColor="accent4"/>
        <w:right w:val="single" w:sz="4" w:space="0" w:color="FDD008" w:themeColor="accent4"/>
      </w:tblBorders>
    </w:tblPr>
    <w:tblStylePr w:type="firstRow">
      <w:rPr>
        <w:b/>
        <w:bCs/>
        <w:color w:val="FFFFFF" w:themeColor="background1"/>
      </w:rPr>
      <w:tblPr/>
      <w:tcPr>
        <w:shd w:val="clear" w:color="auto" w:fill="FDD008" w:themeFill="accent4"/>
      </w:tcPr>
    </w:tblStylePr>
    <w:tblStylePr w:type="lastRow">
      <w:rPr>
        <w:b/>
        <w:bCs/>
      </w:rPr>
      <w:tblPr/>
      <w:tcPr>
        <w:tcBorders>
          <w:top w:val="double" w:sz="4" w:space="0" w:color="FDD0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008" w:themeColor="accent4"/>
          <w:right w:val="single" w:sz="4" w:space="0" w:color="FDD008" w:themeColor="accent4"/>
        </w:tcBorders>
      </w:tcPr>
    </w:tblStylePr>
    <w:tblStylePr w:type="band1Horz">
      <w:tblPr/>
      <w:tcPr>
        <w:tcBorders>
          <w:top w:val="single" w:sz="4" w:space="0" w:color="FDD008" w:themeColor="accent4"/>
          <w:bottom w:val="single" w:sz="4" w:space="0" w:color="FDD0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008" w:themeColor="accent4"/>
          <w:left w:val="nil"/>
        </w:tcBorders>
      </w:tcPr>
    </w:tblStylePr>
    <w:tblStylePr w:type="swCell">
      <w:tblPr/>
      <w:tcPr>
        <w:tcBorders>
          <w:top w:val="double" w:sz="4" w:space="0" w:color="FDD00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562D89" w:themeColor="accent5"/>
        <w:left w:val="single" w:sz="4" w:space="0" w:color="562D89" w:themeColor="accent5"/>
        <w:bottom w:val="single" w:sz="4" w:space="0" w:color="562D89" w:themeColor="accent5"/>
        <w:right w:val="single" w:sz="4" w:space="0" w:color="562D89" w:themeColor="accent5"/>
      </w:tblBorders>
    </w:tblPr>
    <w:tblStylePr w:type="firstRow">
      <w:rPr>
        <w:b/>
        <w:bCs/>
        <w:color w:val="FFFFFF" w:themeColor="background1"/>
      </w:rPr>
      <w:tblPr/>
      <w:tcPr>
        <w:shd w:val="clear" w:color="auto" w:fill="562D89" w:themeFill="accent5"/>
      </w:tcPr>
    </w:tblStylePr>
    <w:tblStylePr w:type="lastRow">
      <w:rPr>
        <w:b/>
        <w:bCs/>
      </w:rPr>
      <w:tblPr/>
      <w:tcPr>
        <w:tcBorders>
          <w:top w:val="double" w:sz="4" w:space="0" w:color="562D8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D89" w:themeColor="accent5"/>
          <w:right w:val="single" w:sz="4" w:space="0" w:color="562D89" w:themeColor="accent5"/>
        </w:tcBorders>
      </w:tcPr>
    </w:tblStylePr>
    <w:tblStylePr w:type="band1Horz">
      <w:tblPr/>
      <w:tcPr>
        <w:tcBorders>
          <w:top w:val="single" w:sz="4" w:space="0" w:color="562D89" w:themeColor="accent5"/>
          <w:bottom w:val="single" w:sz="4" w:space="0" w:color="562D8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D89" w:themeColor="accent5"/>
          <w:left w:val="nil"/>
        </w:tcBorders>
      </w:tcPr>
    </w:tblStylePr>
    <w:tblStylePr w:type="swCell">
      <w:tblPr/>
      <w:tcPr>
        <w:tcBorders>
          <w:top w:val="double" w:sz="4" w:space="0" w:color="562D89"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ED168E" w:themeColor="accent6"/>
        <w:left w:val="single" w:sz="4" w:space="0" w:color="ED168E" w:themeColor="accent6"/>
        <w:bottom w:val="single" w:sz="4" w:space="0" w:color="ED168E" w:themeColor="accent6"/>
        <w:right w:val="single" w:sz="4" w:space="0" w:color="ED168E" w:themeColor="accent6"/>
      </w:tblBorders>
    </w:tblPr>
    <w:tblStylePr w:type="firstRow">
      <w:rPr>
        <w:b/>
        <w:bCs/>
        <w:color w:val="FFFFFF" w:themeColor="background1"/>
      </w:rPr>
      <w:tblPr/>
      <w:tcPr>
        <w:shd w:val="clear" w:color="auto" w:fill="ED168E" w:themeFill="accent6"/>
      </w:tcPr>
    </w:tblStylePr>
    <w:tblStylePr w:type="lastRow">
      <w:rPr>
        <w:b/>
        <w:bCs/>
      </w:rPr>
      <w:tblPr/>
      <w:tcPr>
        <w:tcBorders>
          <w:top w:val="double" w:sz="4" w:space="0" w:color="ED168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68E" w:themeColor="accent6"/>
          <w:right w:val="single" w:sz="4" w:space="0" w:color="ED168E" w:themeColor="accent6"/>
        </w:tcBorders>
      </w:tcPr>
    </w:tblStylePr>
    <w:tblStylePr w:type="band1Horz">
      <w:tblPr/>
      <w:tcPr>
        <w:tcBorders>
          <w:top w:val="single" w:sz="4" w:space="0" w:color="ED168E" w:themeColor="accent6"/>
          <w:bottom w:val="single" w:sz="4" w:space="0" w:color="ED168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68E" w:themeColor="accent6"/>
          <w:left w:val="nil"/>
        </w:tcBorders>
      </w:tcPr>
    </w:tblStylePr>
    <w:tblStylePr w:type="swCell">
      <w:tblPr/>
      <w:tcPr>
        <w:tcBorders>
          <w:top w:val="double" w:sz="4" w:space="0" w:color="ED168E"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tblBorders>
    </w:tblPr>
    <w:tblStylePr w:type="firstRow">
      <w:rPr>
        <w:b/>
        <w:bCs/>
        <w:color w:val="FFFFFF" w:themeColor="background1"/>
      </w:rPr>
      <w:tblPr/>
      <w:tcPr>
        <w:tcBorders>
          <w:top w:val="single" w:sz="4" w:space="0" w:color="0389B6" w:themeColor="accent1"/>
          <w:left w:val="single" w:sz="4" w:space="0" w:color="0389B6" w:themeColor="accent1"/>
          <w:bottom w:val="single" w:sz="4" w:space="0" w:color="0389B6" w:themeColor="accent1"/>
          <w:right w:val="single" w:sz="4" w:space="0" w:color="0389B6" w:themeColor="accent1"/>
          <w:insideH w:val="nil"/>
        </w:tcBorders>
        <w:shd w:val="clear" w:color="auto" w:fill="0389B6" w:themeFill="accent1"/>
      </w:tcPr>
    </w:tblStylePr>
    <w:tblStylePr w:type="lastRow">
      <w:rPr>
        <w:b/>
        <w:bCs/>
      </w:rPr>
      <w:tblPr/>
      <w:tcPr>
        <w:tcBorders>
          <w:top w:val="double" w:sz="4" w:space="0" w:color="3FCBFB" w:themeColor="accent1" w:themeTint="99"/>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tblBorders>
    </w:tblPr>
    <w:tblStylePr w:type="firstRow">
      <w:rPr>
        <w:b/>
        <w:bCs/>
        <w:color w:val="FFFFFF" w:themeColor="background1"/>
      </w:rPr>
      <w:tblPr/>
      <w:tcPr>
        <w:tcBorders>
          <w:top w:val="single" w:sz="4" w:space="0" w:color="9ACB56" w:themeColor="accent2"/>
          <w:left w:val="single" w:sz="4" w:space="0" w:color="9ACB56" w:themeColor="accent2"/>
          <w:bottom w:val="single" w:sz="4" w:space="0" w:color="9ACB56" w:themeColor="accent2"/>
          <w:right w:val="single" w:sz="4" w:space="0" w:color="9ACB56" w:themeColor="accent2"/>
          <w:insideH w:val="nil"/>
        </w:tcBorders>
        <w:shd w:val="clear" w:color="auto" w:fill="9ACB56" w:themeFill="accent2"/>
      </w:tcPr>
    </w:tblStylePr>
    <w:tblStylePr w:type="lastRow">
      <w:rPr>
        <w:b/>
        <w:bCs/>
      </w:rPr>
      <w:tblPr/>
      <w:tcPr>
        <w:tcBorders>
          <w:top w:val="double" w:sz="4" w:space="0" w:color="C2DF99" w:themeColor="accent2" w:themeTint="99"/>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tblBorders>
    </w:tblPr>
    <w:tblStylePr w:type="firstRow">
      <w:rPr>
        <w:b/>
        <w:bCs/>
        <w:color w:val="FFFFFF" w:themeColor="background1"/>
      </w:rPr>
      <w:tblPr/>
      <w:tcPr>
        <w:tcBorders>
          <w:top w:val="single" w:sz="4" w:space="0" w:color="FDD008" w:themeColor="accent4"/>
          <w:left w:val="single" w:sz="4" w:space="0" w:color="FDD008" w:themeColor="accent4"/>
          <w:bottom w:val="single" w:sz="4" w:space="0" w:color="FDD008" w:themeColor="accent4"/>
          <w:right w:val="single" w:sz="4" w:space="0" w:color="FDD008" w:themeColor="accent4"/>
          <w:insideH w:val="nil"/>
        </w:tcBorders>
        <w:shd w:val="clear" w:color="auto" w:fill="FDD008" w:themeFill="accent4"/>
      </w:tcPr>
    </w:tblStylePr>
    <w:tblStylePr w:type="lastRow">
      <w:rPr>
        <w:b/>
        <w:bCs/>
      </w:rPr>
      <w:tblPr/>
      <w:tcPr>
        <w:tcBorders>
          <w:top w:val="double" w:sz="4" w:space="0" w:color="FDE26A" w:themeColor="accent4" w:themeTint="99"/>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tblBorders>
    </w:tblPr>
    <w:tblStylePr w:type="firstRow">
      <w:rPr>
        <w:b/>
        <w:bCs/>
        <w:color w:val="FFFFFF" w:themeColor="background1"/>
      </w:rPr>
      <w:tblPr/>
      <w:tcPr>
        <w:tcBorders>
          <w:top w:val="single" w:sz="4" w:space="0" w:color="562D89" w:themeColor="accent5"/>
          <w:left w:val="single" w:sz="4" w:space="0" w:color="562D89" w:themeColor="accent5"/>
          <w:bottom w:val="single" w:sz="4" w:space="0" w:color="562D89" w:themeColor="accent5"/>
          <w:right w:val="single" w:sz="4" w:space="0" w:color="562D89" w:themeColor="accent5"/>
          <w:insideH w:val="nil"/>
        </w:tcBorders>
        <w:shd w:val="clear" w:color="auto" w:fill="562D89" w:themeFill="accent5"/>
      </w:tcPr>
    </w:tblStylePr>
    <w:tblStylePr w:type="lastRow">
      <w:rPr>
        <w:b/>
        <w:bCs/>
      </w:rPr>
      <w:tblPr/>
      <w:tcPr>
        <w:tcBorders>
          <w:top w:val="double" w:sz="4" w:space="0" w:color="966ACE" w:themeColor="accent5" w:themeTint="99"/>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tblBorders>
    </w:tblPr>
    <w:tblStylePr w:type="firstRow">
      <w:rPr>
        <w:b/>
        <w:bCs/>
        <w:color w:val="FFFFFF" w:themeColor="background1"/>
      </w:rPr>
      <w:tblPr/>
      <w:tcPr>
        <w:tcBorders>
          <w:top w:val="single" w:sz="4" w:space="0" w:color="ED168E" w:themeColor="accent6"/>
          <w:left w:val="single" w:sz="4" w:space="0" w:color="ED168E" w:themeColor="accent6"/>
          <w:bottom w:val="single" w:sz="4" w:space="0" w:color="ED168E" w:themeColor="accent6"/>
          <w:right w:val="single" w:sz="4" w:space="0" w:color="ED168E" w:themeColor="accent6"/>
          <w:insideH w:val="nil"/>
        </w:tcBorders>
        <w:shd w:val="clear" w:color="auto" w:fill="ED168E" w:themeFill="accent6"/>
      </w:tcPr>
    </w:tblStylePr>
    <w:tblStylePr w:type="lastRow">
      <w:rPr>
        <w:b/>
        <w:bCs/>
      </w:rPr>
      <w:tblPr/>
      <w:tcPr>
        <w:tcBorders>
          <w:top w:val="double" w:sz="4" w:space="0" w:color="F473BB" w:themeColor="accent6" w:themeTint="99"/>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0389B6" w:themeColor="accent1"/>
        <w:left w:val="single" w:sz="24" w:space="0" w:color="0389B6" w:themeColor="accent1"/>
        <w:bottom w:val="single" w:sz="24" w:space="0" w:color="0389B6" w:themeColor="accent1"/>
        <w:right w:val="single" w:sz="24" w:space="0" w:color="0389B6" w:themeColor="accent1"/>
      </w:tblBorders>
    </w:tblPr>
    <w:tcPr>
      <w:shd w:val="clear" w:color="auto" w:fill="0389B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9ACB56" w:themeColor="accent2"/>
        <w:left w:val="single" w:sz="24" w:space="0" w:color="9ACB56" w:themeColor="accent2"/>
        <w:bottom w:val="single" w:sz="24" w:space="0" w:color="9ACB56" w:themeColor="accent2"/>
        <w:right w:val="single" w:sz="24" w:space="0" w:color="9ACB56" w:themeColor="accent2"/>
      </w:tblBorders>
    </w:tblPr>
    <w:tcPr>
      <w:shd w:val="clear" w:color="auto" w:fill="9ACB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FDD008" w:themeColor="accent4"/>
        <w:left w:val="single" w:sz="24" w:space="0" w:color="FDD008" w:themeColor="accent4"/>
        <w:bottom w:val="single" w:sz="24" w:space="0" w:color="FDD008" w:themeColor="accent4"/>
        <w:right w:val="single" w:sz="24" w:space="0" w:color="FDD008" w:themeColor="accent4"/>
      </w:tblBorders>
    </w:tblPr>
    <w:tcPr>
      <w:shd w:val="clear" w:color="auto" w:fill="FDD0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562D89" w:themeColor="accent5"/>
        <w:left w:val="single" w:sz="24" w:space="0" w:color="562D89" w:themeColor="accent5"/>
        <w:bottom w:val="single" w:sz="24" w:space="0" w:color="562D89" w:themeColor="accent5"/>
        <w:right w:val="single" w:sz="24" w:space="0" w:color="562D89" w:themeColor="accent5"/>
      </w:tblBorders>
    </w:tblPr>
    <w:tcPr>
      <w:shd w:val="clear" w:color="auto" w:fill="562D8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ED168E" w:themeColor="accent6"/>
        <w:left w:val="single" w:sz="24" w:space="0" w:color="ED168E" w:themeColor="accent6"/>
        <w:bottom w:val="single" w:sz="24" w:space="0" w:color="ED168E" w:themeColor="accent6"/>
        <w:right w:val="single" w:sz="24" w:space="0" w:color="ED168E" w:themeColor="accent6"/>
      </w:tblBorders>
    </w:tblPr>
    <w:tcPr>
      <w:shd w:val="clear" w:color="auto" w:fill="ED168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026588" w:themeColor="accent1" w:themeShade="BF"/>
    </w:rPr>
    <w:tblPr>
      <w:tblStyleRowBandSize w:val="1"/>
      <w:tblStyleColBandSize w:val="1"/>
      <w:tblBorders>
        <w:top w:val="single" w:sz="4" w:space="0" w:color="0389B6" w:themeColor="accent1"/>
        <w:bottom w:val="single" w:sz="4" w:space="0" w:color="0389B6" w:themeColor="accent1"/>
      </w:tblBorders>
    </w:tblPr>
    <w:tblStylePr w:type="firstRow">
      <w:rPr>
        <w:b/>
        <w:bCs/>
      </w:rPr>
      <w:tblPr/>
      <w:tcPr>
        <w:tcBorders>
          <w:bottom w:val="single" w:sz="4" w:space="0" w:color="0389B6" w:themeColor="accent1"/>
        </w:tcBorders>
      </w:tcPr>
    </w:tblStylePr>
    <w:tblStylePr w:type="lastRow">
      <w:rPr>
        <w:b/>
        <w:bCs/>
      </w:rPr>
      <w:tblPr/>
      <w:tcPr>
        <w:tcBorders>
          <w:top w:val="double" w:sz="4" w:space="0" w:color="0389B6" w:themeColor="accent1"/>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75A533" w:themeColor="accent2" w:themeShade="BF"/>
    </w:rPr>
    <w:tblPr>
      <w:tblStyleRowBandSize w:val="1"/>
      <w:tblStyleColBandSize w:val="1"/>
      <w:tblBorders>
        <w:top w:val="single" w:sz="4" w:space="0" w:color="9ACB56" w:themeColor="accent2"/>
        <w:bottom w:val="single" w:sz="4" w:space="0" w:color="9ACB56" w:themeColor="accent2"/>
      </w:tblBorders>
    </w:tblPr>
    <w:tblStylePr w:type="firstRow">
      <w:rPr>
        <w:b/>
        <w:bCs/>
      </w:rPr>
      <w:tblPr/>
      <w:tcPr>
        <w:tcBorders>
          <w:bottom w:val="single" w:sz="4" w:space="0" w:color="9ACB56" w:themeColor="accent2"/>
        </w:tcBorders>
      </w:tcPr>
    </w:tblStylePr>
    <w:tblStylePr w:type="lastRow">
      <w:rPr>
        <w:b/>
        <w:bCs/>
      </w:rPr>
      <w:tblPr/>
      <w:tcPr>
        <w:tcBorders>
          <w:top w:val="double" w:sz="4" w:space="0" w:color="9ACB56" w:themeColor="accent2"/>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C19E01" w:themeColor="accent4" w:themeShade="BF"/>
    </w:rPr>
    <w:tblPr>
      <w:tblStyleRowBandSize w:val="1"/>
      <w:tblStyleColBandSize w:val="1"/>
      <w:tblBorders>
        <w:top w:val="single" w:sz="4" w:space="0" w:color="FDD008" w:themeColor="accent4"/>
        <w:bottom w:val="single" w:sz="4" w:space="0" w:color="FDD008" w:themeColor="accent4"/>
      </w:tblBorders>
    </w:tblPr>
    <w:tblStylePr w:type="firstRow">
      <w:rPr>
        <w:b/>
        <w:bCs/>
      </w:rPr>
      <w:tblPr/>
      <w:tcPr>
        <w:tcBorders>
          <w:bottom w:val="single" w:sz="4" w:space="0" w:color="FDD008" w:themeColor="accent4"/>
        </w:tcBorders>
      </w:tcPr>
    </w:tblStylePr>
    <w:tblStylePr w:type="lastRow">
      <w:rPr>
        <w:b/>
        <w:bCs/>
      </w:rPr>
      <w:tblPr/>
      <w:tcPr>
        <w:tcBorders>
          <w:top w:val="double" w:sz="4" w:space="0" w:color="FDD008" w:themeColor="accent4"/>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402166" w:themeColor="accent5" w:themeShade="BF"/>
    </w:rPr>
    <w:tblPr>
      <w:tblStyleRowBandSize w:val="1"/>
      <w:tblStyleColBandSize w:val="1"/>
      <w:tblBorders>
        <w:top w:val="single" w:sz="4" w:space="0" w:color="562D89" w:themeColor="accent5"/>
        <w:bottom w:val="single" w:sz="4" w:space="0" w:color="562D89" w:themeColor="accent5"/>
      </w:tblBorders>
    </w:tblPr>
    <w:tblStylePr w:type="firstRow">
      <w:rPr>
        <w:b/>
        <w:bCs/>
      </w:rPr>
      <w:tblPr/>
      <w:tcPr>
        <w:tcBorders>
          <w:bottom w:val="single" w:sz="4" w:space="0" w:color="562D89" w:themeColor="accent5"/>
        </w:tcBorders>
      </w:tcPr>
    </w:tblStylePr>
    <w:tblStylePr w:type="lastRow">
      <w:rPr>
        <w:b/>
        <w:bCs/>
      </w:rPr>
      <w:tblPr/>
      <w:tcPr>
        <w:tcBorders>
          <w:top w:val="double" w:sz="4" w:space="0" w:color="562D89" w:themeColor="accent5"/>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30E6A" w:themeColor="accent6" w:themeShade="BF"/>
    </w:rPr>
    <w:tblPr>
      <w:tblStyleRowBandSize w:val="1"/>
      <w:tblStyleColBandSize w:val="1"/>
      <w:tblBorders>
        <w:top w:val="single" w:sz="4" w:space="0" w:color="ED168E" w:themeColor="accent6"/>
        <w:bottom w:val="single" w:sz="4" w:space="0" w:color="ED168E" w:themeColor="accent6"/>
      </w:tblBorders>
    </w:tblPr>
    <w:tblStylePr w:type="firstRow">
      <w:rPr>
        <w:b/>
        <w:bCs/>
      </w:rPr>
      <w:tblPr/>
      <w:tcPr>
        <w:tcBorders>
          <w:bottom w:val="single" w:sz="4" w:space="0" w:color="ED168E" w:themeColor="accent6"/>
        </w:tcBorders>
      </w:tcPr>
    </w:tblStylePr>
    <w:tblStylePr w:type="lastRow">
      <w:rPr>
        <w:b/>
        <w:bCs/>
      </w:rPr>
      <w:tblPr/>
      <w:tcPr>
        <w:tcBorders>
          <w:top w:val="double" w:sz="4" w:space="0" w:color="ED168E" w:themeColor="accent6"/>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02658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89B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89B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89B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89B6" w:themeColor="accent1"/>
        </w:tcBorders>
        <w:shd w:val="clear" w:color="auto" w:fill="FFFFFF" w:themeFill="background1"/>
      </w:tcPr>
    </w:tblStylePr>
    <w:tblStylePr w:type="band1Vert">
      <w:tblPr/>
      <w:tcPr>
        <w:shd w:val="clear" w:color="auto" w:fill="BFEDFE" w:themeFill="accent1" w:themeFillTint="33"/>
      </w:tcPr>
    </w:tblStylePr>
    <w:tblStylePr w:type="band1Horz">
      <w:tblPr/>
      <w:tcPr>
        <w:shd w:val="clear" w:color="auto" w:fill="BFED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75A5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CB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CB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CB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CB56" w:themeColor="accent2"/>
        </w:tcBorders>
        <w:shd w:val="clear" w:color="auto" w:fill="FFFFFF" w:themeFill="background1"/>
      </w:tcPr>
    </w:tblStylePr>
    <w:tblStylePr w:type="band1Vert">
      <w:tblPr/>
      <w:tcPr>
        <w:shd w:val="clear" w:color="auto" w:fill="EAF4DD" w:themeFill="accent2" w:themeFillTint="33"/>
      </w:tcPr>
    </w:tblStylePr>
    <w:tblStylePr w:type="band1Horz">
      <w:tblPr/>
      <w:tcPr>
        <w:shd w:val="clear" w:color="auto" w:fill="EAF4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C19E0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0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0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0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008" w:themeColor="accent4"/>
        </w:tcBorders>
        <w:shd w:val="clear" w:color="auto" w:fill="FFFFFF" w:themeFill="background1"/>
      </w:tcPr>
    </w:tblStylePr>
    <w:tblStylePr w:type="band1Vert">
      <w:tblPr/>
      <w:tcPr>
        <w:shd w:val="clear" w:color="auto" w:fill="FEF5CD" w:themeFill="accent4" w:themeFillTint="33"/>
      </w:tcPr>
    </w:tblStylePr>
    <w:tblStylePr w:type="band1Horz">
      <w:tblPr/>
      <w:tcPr>
        <w:shd w:val="clear" w:color="auto" w:fill="FEF5C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40216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2D8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2D8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2D8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2D89" w:themeColor="accent5"/>
        </w:tcBorders>
        <w:shd w:val="clear" w:color="auto" w:fill="FFFFFF" w:themeFill="background1"/>
      </w:tcPr>
    </w:tblStylePr>
    <w:tblStylePr w:type="band1Vert">
      <w:tblPr/>
      <w:tcPr>
        <w:shd w:val="clear" w:color="auto" w:fill="DCCDEE" w:themeFill="accent5" w:themeFillTint="33"/>
      </w:tcPr>
    </w:tblStylePr>
    <w:tblStylePr w:type="band1Horz">
      <w:tblPr/>
      <w:tcPr>
        <w:shd w:val="clear" w:color="auto" w:fill="DCC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30E6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68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68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68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68E" w:themeColor="accent6"/>
        </w:tcBorders>
        <w:shd w:val="clear" w:color="auto" w:fill="FFFFFF" w:themeFill="background1"/>
      </w:tcPr>
    </w:tblStylePr>
    <w:tblStylePr w:type="band1Vert">
      <w:tblPr/>
      <w:tcPr>
        <w:shd w:val="clear" w:color="auto" w:fill="FBD0E8" w:themeFill="accent6" w:themeFillTint="33"/>
      </w:tcPr>
    </w:tblStylePr>
    <w:tblStylePr w:type="band1Horz">
      <w:tblPr/>
      <w:tcPr>
        <w:shd w:val="clear" w:color="auto" w:fill="FBD0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0FBFFB" w:themeColor="accent1" w:themeTint="BF"/>
        <w:left w:val="single" w:sz="8" w:space="0" w:color="0FBFFB" w:themeColor="accent1" w:themeTint="BF"/>
        <w:bottom w:val="single" w:sz="8" w:space="0" w:color="0FBFFB" w:themeColor="accent1" w:themeTint="BF"/>
        <w:right w:val="single" w:sz="8" w:space="0" w:color="0FBFFB" w:themeColor="accent1" w:themeTint="BF"/>
        <w:insideH w:val="single" w:sz="8" w:space="0" w:color="0FBFFB" w:themeColor="accent1" w:themeTint="BF"/>
        <w:insideV w:val="single" w:sz="8" w:space="0" w:color="0FBFFB" w:themeColor="accent1" w:themeTint="BF"/>
      </w:tblBorders>
    </w:tblPr>
    <w:tcPr>
      <w:shd w:val="clear" w:color="auto" w:fill="AFE9FD" w:themeFill="accent1" w:themeFillTint="3F"/>
    </w:tcPr>
    <w:tblStylePr w:type="firstRow">
      <w:rPr>
        <w:b/>
        <w:bCs/>
      </w:rPr>
    </w:tblStylePr>
    <w:tblStylePr w:type="lastRow">
      <w:rPr>
        <w:b/>
        <w:bCs/>
      </w:rPr>
      <w:tblPr/>
      <w:tcPr>
        <w:tcBorders>
          <w:top w:val="single" w:sz="18" w:space="0" w:color="0FBFFB" w:themeColor="accent1" w:themeTint="BF"/>
        </w:tcBorders>
      </w:tcPr>
    </w:tblStylePr>
    <w:tblStylePr w:type="firstCol">
      <w:rPr>
        <w:b/>
        <w:bCs/>
      </w:rPr>
    </w:tblStylePr>
    <w:tblStylePr w:type="lastCol">
      <w:rPr>
        <w:b/>
        <w:bCs/>
      </w:rPr>
    </w:tblStylePr>
    <w:tblStylePr w:type="band1Vert">
      <w:tblPr/>
      <w:tcPr>
        <w:shd w:val="clear" w:color="auto" w:fill="5FD4FC" w:themeFill="accent1" w:themeFillTint="7F"/>
      </w:tcPr>
    </w:tblStylePr>
    <w:tblStylePr w:type="band1Horz">
      <w:tblPr/>
      <w:tcPr>
        <w:shd w:val="clear" w:color="auto" w:fill="5FD4FC"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B3D880" w:themeColor="accent2" w:themeTint="BF"/>
        <w:left w:val="single" w:sz="8" w:space="0" w:color="B3D880" w:themeColor="accent2" w:themeTint="BF"/>
        <w:bottom w:val="single" w:sz="8" w:space="0" w:color="B3D880" w:themeColor="accent2" w:themeTint="BF"/>
        <w:right w:val="single" w:sz="8" w:space="0" w:color="B3D880" w:themeColor="accent2" w:themeTint="BF"/>
        <w:insideH w:val="single" w:sz="8" w:space="0" w:color="B3D880" w:themeColor="accent2" w:themeTint="BF"/>
        <w:insideV w:val="single" w:sz="8" w:space="0" w:color="B3D880" w:themeColor="accent2" w:themeTint="BF"/>
      </w:tblBorders>
    </w:tblPr>
    <w:tcPr>
      <w:shd w:val="clear" w:color="auto" w:fill="E5F2D5" w:themeFill="accent2" w:themeFillTint="3F"/>
    </w:tcPr>
    <w:tblStylePr w:type="firstRow">
      <w:rPr>
        <w:b/>
        <w:bCs/>
      </w:rPr>
    </w:tblStylePr>
    <w:tblStylePr w:type="lastRow">
      <w:rPr>
        <w:b/>
        <w:bCs/>
      </w:rPr>
      <w:tblPr/>
      <w:tcPr>
        <w:tcBorders>
          <w:top w:val="single" w:sz="18" w:space="0" w:color="B3D880" w:themeColor="accent2" w:themeTint="BF"/>
        </w:tcBorders>
      </w:tcPr>
    </w:tblStylePr>
    <w:tblStylePr w:type="firstCol">
      <w:rPr>
        <w:b/>
        <w:bCs/>
      </w:rPr>
    </w:tblStylePr>
    <w:tblStylePr w:type="lastCol">
      <w:rPr>
        <w:b/>
        <w:bCs/>
      </w:rPr>
    </w:tblStylePr>
    <w:tblStylePr w:type="band1Vert">
      <w:tblPr/>
      <w:tcPr>
        <w:shd w:val="clear" w:color="auto" w:fill="CCE5AA" w:themeFill="accent2" w:themeFillTint="7F"/>
      </w:tcPr>
    </w:tblStylePr>
    <w:tblStylePr w:type="band1Horz">
      <w:tblPr/>
      <w:tcPr>
        <w:shd w:val="clear" w:color="auto" w:fill="CCE5AA"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DDB45" w:themeColor="accent4" w:themeTint="BF"/>
        <w:left w:val="single" w:sz="8" w:space="0" w:color="FDDB45" w:themeColor="accent4" w:themeTint="BF"/>
        <w:bottom w:val="single" w:sz="8" w:space="0" w:color="FDDB45" w:themeColor="accent4" w:themeTint="BF"/>
        <w:right w:val="single" w:sz="8" w:space="0" w:color="FDDB45" w:themeColor="accent4" w:themeTint="BF"/>
        <w:insideH w:val="single" w:sz="8" w:space="0" w:color="FDDB45" w:themeColor="accent4" w:themeTint="BF"/>
        <w:insideV w:val="single" w:sz="8" w:space="0" w:color="FDDB45" w:themeColor="accent4" w:themeTint="BF"/>
      </w:tblBorders>
    </w:tblPr>
    <w:tcPr>
      <w:shd w:val="clear" w:color="auto" w:fill="FEF3C1" w:themeFill="accent4" w:themeFillTint="3F"/>
    </w:tcPr>
    <w:tblStylePr w:type="firstRow">
      <w:rPr>
        <w:b/>
        <w:bCs/>
      </w:rPr>
    </w:tblStylePr>
    <w:tblStylePr w:type="lastRow">
      <w:rPr>
        <w:b/>
        <w:bCs/>
      </w:rPr>
      <w:tblPr/>
      <w:tcPr>
        <w:tcBorders>
          <w:top w:val="single" w:sz="18" w:space="0" w:color="FDDB45" w:themeColor="accent4" w:themeTint="BF"/>
        </w:tcBorders>
      </w:tcPr>
    </w:tblStylePr>
    <w:tblStylePr w:type="firstCol">
      <w:rPr>
        <w:b/>
        <w:bCs/>
      </w:rPr>
    </w:tblStylePr>
    <w:tblStylePr w:type="lastCol">
      <w:rPr>
        <w:b/>
        <w:bCs/>
      </w:rPr>
    </w:tblStylePr>
    <w:tblStylePr w:type="band1Vert">
      <w:tblPr/>
      <w:tcPr>
        <w:shd w:val="clear" w:color="auto" w:fill="FEE783" w:themeFill="accent4" w:themeFillTint="7F"/>
      </w:tcPr>
    </w:tblStylePr>
    <w:tblStylePr w:type="band1Horz">
      <w:tblPr/>
      <w:tcPr>
        <w:shd w:val="clear" w:color="auto" w:fill="FEE783"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7C45C2" w:themeColor="accent5" w:themeTint="BF"/>
        <w:left w:val="single" w:sz="8" w:space="0" w:color="7C45C2" w:themeColor="accent5" w:themeTint="BF"/>
        <w:bottom w:val="single" w:sz="8" w:space="0" w:color="7C45C2" w:themeColor="accent5" w:themeTint="BF"/>
        <w:right w:val="single" w:sz="8" w:space="0" w:color="7C45C2" w:themeColor="accent5" w:themeTint="BF"/>
        <w:insideH w:val="single" w:sz="8" w:space="0" w:color="7C45C2" w:themeColor="accent5" w:themeTint="BF"/>
        <w:insideV w:val="single" w:sz="8" w:space="0" w:color="7C45C2" w:themeColor="accent5" w:themeTint="BF"/>
      </w:tblBorders>
    </w:tblPr>
    <w:tcPr>
      <w:shd w:val="clear" w:color="auto" w:fill="D3C1EB" w:themeFill="accent5" w:themeFillTint="3F"/>
    </w:tcPr>
    <w:tblStylePr w:type="firstRow">
      <w:rPr>
        <w:b/>
        <w:bCs/>
      </w:rPr>
    </w:tblStylePr>
    <w:tblStylePr w:type="lastRow">
      <w:rPr>
        <w:b/>
        <w:bCs/>
      </w:rPr>
      <w:tblPr/>
      <w:tcPr>
        <w:tcBorders>
          <w:top w:val="single" w:sz="18" w:space="0" w:color="7C45C2" w:themeColor="accent5" w:themeTint="BF"/>
        </w:tcBorders>
      </w:tcPr>
    </w:tblStylePr>
    <w:tblStylePr w:type="firstCol">
      <w:rPr>
        <w:b/>
        <w:bCs/>
      </w:rPr>
    </w:tblStylePr>
    <w:tblStylePr w:type="lastCol">
      <w:rPr>
        <w:b/>
        <w:bCs/>
      </w:rPr>
    </w:tblStylePr>
    <w:tblStylePr w:type="band1Vert">
      <w:tblPr/>
      <w:tcPr>
        <w:shd w:val="clear" w:color="auto" w:fill="A883D6" w:themeFill="accent5" w:themeFillTint="7F"/>
      </w:tcPr>
    </w:tblStylePr>
    <w:tblStylePr w:type="band1Horz">
      <w:tblPr/>
      <w:tcPr>
        <w:shd w:val="clear" w:color="auto" w:fill="A883D6"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150AA" w:themeColor="accent6" w:themeTint="BF"/>
        <w:left w:val="single" w:sz="8" w:space="0" w:color="F150AA" w:themeColor="accent6" w:themeTint="BF"/>
        <w:bottom w:val="single" w:sz="8" w:space="0" w:color="F150AA" w:themeColor="accent6" w:themeTint="BF"/>
        <w:right w:val="single" w:sz="8" w:space="0" w:color="F150AA" w:themeColor="accent6" w:themeTint="BF"/>
        <w:insideH w:val="single" w:sz="8" w:space="0" w:color="F150AA" w:themeColor="accent6" w:themeTint="BF"/>
        <w:insideV w:val="single" w:sz="8" w:space="0" w:color="F150AA" w:themeColor="accent6" w:themeTint="BF"/>
      </w:tblBorders>
    </w:tblPr>
    <w:tcPr>
      <w:shd w:val="clear" w:color="auto" w:fill="FAC5E2" w:themeFill="accent6" w:themeFillTint="3F"/>
    </w:tcPr>
    <w:tblStylePr w:type="firstRow">
      <w:rPr>
        <w:b/>
        <w:bCs/>
      </w:rPr>
    </w:tblStylePr>
    <w:tblStylePr w:type="lastRow">
      <w:rPr>
        <w:b/>
        <w:bCs/>
      </w:rPr>
      <w:tblPr/>
      <w:tcPr>
        <w:tcBorders>
          <w:top w:val="single" w:sz="18" w:space="0" w:color="F150AA" w:themeColor="accent6" w:themeTint="BF"/>
        </w:tcBorders>
      </w:tcPr>
    </w:tblStylePr>
    <w:tblStylePr w:type="firstCol">
      <w:rPr>
        <w:b/>
        <w:bCs/>
      </w:rPr>
    </w:tblStylePr>
    <w:tblStylePr w:type="lastCol">
      <w:rPr>
        <w:b/>
        <w:bCs/>
      </w:rPr>
    </w:tblStylePr>
    <w:tblStylePr w:type="band1Vert">
      <w:tblPr/>
      <w:tcPr>
        <w:shd w:val="clear" w:color="auto" w:fill="F68AC6" w:themeFill="accent6" w:themeFillTint="7F"/>
      </w:tcPr>
    </w:tblStylePr>
    <w:tblStylePr w:type="band1Horz">
      <w:tblPr/>
      <w:tcPr>
        <w:shd w:val="clear" w:color="auto" w:fill="F68AC6"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89B6" w:themeColor="accent1"/>
        <w:left w:val="single" w:sz="8" w:space="0" w:color="0389B6" w:themeColor="accent1"/>
        <w:bottom w:val="single" w:sz="8" w:space="0" w:color="0389B6" w:themeColor="accent1"/>
        <w:right w:val="single" w:sz="8" w:space="0" w:color="0389B6" w:themeColor="accent1"/>
        <w:insideH w:val="single" w:sz="8" w:space="0" w:color="0389B6" w:themeColor="accent1"/>
        <w:insideV w:val="single" w:sz="8" w:space="0" w:color="0389B6" w:themeColor="accent1"/>
      </w:tblBorders>
    </w:tblPr>
    <w:tcPr>
      <w:shd w:val="clear" w:color="auto" w:fill="AFE9FD" w:themeFill="accent1" w:themeFillTint="3F"/>
    </w:tcPr>
    <w:tblStylePr w:type="firstRow">
      <w:rPr>
        <w:b/>
        <w:bCs/>
        <w:color w:val="000000" w:themeColor="text1"/>
      </w:rPr>
      <w:tblPr/>
      <w:tcPr>
        <w:shd w:val="clear" w:color="auto" w:fill="DFF6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DFE" w:themeFill="accent1" w:themeFillTint="33"/>
      </w:tcPr>
    </w:tblStylePr>
    <w:tblStylePr w:type="band1Vert">
      <w:tblPr/>
      <w:tcPr>
        <w:shd w:val="clear" w:color="auto" w:fill="5FD4FC" w:themeFill="accent1" w:themeFillTint="7F"/>
      </w:tcPr>
    </w:tblStylePr>
    <w:tblStylePr w:type="band1Horz">
      <w:tblPr/>
      <w:tcPr>
        <w:tcBorders>
          <w:insideH w:val="single" w:sz="6" w:space="0" w:color="0389B6" w:themeColor="accent1"/>
          <w:insideV w:val="single" w:sz="6" w:space="0" w:color="0389B6" w:themeColor="accent1"/>
        </w:tcBorders>
        <w:shd w:val="clear" w:color="auto" w:fill="5FD4F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CB56" w:themeColor="accent2"/>
        <w:left w:val="single" w:sz="8" w:space="0" w:color="9ACB56" w:themeColor="accent2"/>
        <w:bottom w:val="single" w:sz="8" w:space="0" w:color="9ACB56" w:themeColor="accent2"/>
        <w:right w:val="single" w:sz="8" w:space="0" w:color="9ACB56" w:themeColor="accent2"/>
        <w:insideH w:val="single" w:sz="8" w:space="0" w:color="9ACB56" w:themeColor="accent2"/>
        <w:insideV w:val="single" w:sz="8" w:space="0" w:color="9ACB56" w:themeColor="accent2"/>
      </w:tblBorders>
    </w:tblPr>
    <w:tcPr>
      <w:shd w:val="clear" w:color="auto" w:fill="E5F2D5" w:themeFill="accent2" w:themeFillTint="3F"/>
    </w:tcPr>
    <w:tblStylePr w:type="firstRow">
      <w:rPr>
        <w:b/>
        <w:bCs/>
        <w:color w:val="000000" w:themeColor="text1"/>
      </w:rPr>
      <w:tblPr/>
      <w:tcPr>
        <w:shd w:val="clear" w:color="auto" w:fill="F5FA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D" w:themeFill="accent2" w:themeFillTint="33"/>
      </w:tcPr>
    </w:tblStylePr>
    <w:tblStylePr w:type="band1Vert">
      <w:tblPr/>
      <w:tcPr>
        <w:shd w:val="clear" w:color="auto" w:fill="CCE5AA" w:themeFill="accent2" w:themeFillTint="7F"/>
      </w:tcPr>
    </w:tblStylePr>
    <w:tblStylePr w:type="band1Horz">
      <w:tblPr/>
      <w:tcPr>
        <w:tcBorders>
          <w:insideH w:val="single" w:sz="6" w:space="0" w:color="9ACB56" w:themeColor="accent2"/>
          <w:insideV w:val="single" w:sz="6" w:space="0" w:color="9ACB56" w:themeColor="accent2"/>
        </w:tcBorders>
        <w:shd w:val="clear" w:color="auto" w:fill="CCE5A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08" w:themeColor="accent4"/>
        <w:left w:val="single" w:sz="8" w:space="0" w:color="FDD008" w:themeColor="accent4"/>
        <w:bottom w:val="single" w:sz="8" w:space="0" w:color="FDD008" w:themeColor="accent4"/>
        <w:right w:val="single" w:sz="8" w:space="0" w:color="FDD008" w:themeColor="accent4"/>
        <w:insideH w:val="single" w:sz="8" w:space="0" w:color="FDD008" w:themeColor="accent4"/>
        <w:insideV w:val="single" w:sz="8" w:space="0" w:color="FDD008" w:themeColor="accent4"/>
      </w:tblBorders>
    </w:tblPr>
    <w:tcPr>
      <w:shd w:val="clear" w:color="auto" w:fill="FEF3C1" w:themeFill="accent4" w:themeFillTint="3F"/>
    </w:tcPr>
    <w:tblStylePr w:type="firstRow">
      <w:rPr>
        <w:b/>
        <w:bCs/>
        <w:color w:val="000000" w:themeColor="text1"/>
      </w:rPr>
      <w:tblPr/>
      <w:tcPr>
        <w:shd w:val="clear" w:color="auto" w:fill="FEFA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CD" w:themeFill="accent4" w:themeFillTint="33"/>
      </w:tcPr>
    </w:tblStylePr>
    <w:tblStylePr w:type="band1Vert">
      <w:tblPr/>
      <w:tcPr>
        <w:shd w:val="clear" w:color="auto" w:fill="FEE783" w:themeFill="accent4" w:themeFillTint="7F"/>
      </w:tcPr>
    </w:tblStylePr>
    <w:tblStylePr w:type="band1Horz">
      <w:tblPr/>
      <w:tcPr>
        <w:tcBorders>
          <w:insideH w:val="single" w:sz="6" w:space="0" w:color="FDD008" w:themeColor="accent4"/>
          <w:insideV w:val="single" w:sz="6" w:space="0" w:color="FDD008" w:themeColor="accent4"/>
        </w:tcBorders>
        <w:shd w:val="clear" w:color="auto" w:fill="FEE78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2D89" w:themeColor="accent5"/>
        <w:left w:val="single" w:sz="8" w:space="0" w:color="562D89" w:themeColor="accent5"/>
        <w:bottom w:val="single" w:sz="8" w:space="0" w:color="562D89" w:themeColor="accent5"/>
        <w:right w:val="single" w:sz="8" w:space="0" w:color="562D89" w:themeColor="accent5"/>
        <w:insideH w:val="single" w:sz="8" w:space="0" w:color="562D89" w:themeColor="accent5"/>
        <w:insideV w:val="single" w:sz="8" w:space="0" w:color="562D89" w:themeColor="accent5"/>
      </w:tblBorders>
    </w:tblPr>
    <w:tcPr>
      <w:shd w:val="clear" w:color="auto" w:fill="D3C1EB" w:themeFill="accent5" w:themeFillTint="3F"/>
    </w:tcPr>
    <w:tblStylePr w:type="firstRow">
      <w:rPr>
        <w:b/>
        <w:bCs/>
        <w:color w:val="000000" w:themeColor="text1"/>
      </w:rPr>
      <w:tblPr/>
      <w:tcPr>
        <w:shd w:val="clear" w:color="auto" w:fill="EDE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EE" w:themeFill="accent5" w:themeFillTint="33"/>
      </w:tcPr>
    </w:tblStylePr>
    <w:tblStylePr w:type="band1Vert">
      <w:tblPr/>
      <w:tcPr>
        <w:shd w:val="clear" w:color="auto" w:fill="A883D6" w:themeFill="accent5" w:themeFillTint="7F"/>
      </w:tcPr>
    </w:tblStylePr>
    <w:tblStylePr w:type="band1Horz">
      <w:tblPr/>
      <w:tcPr>
        <w:tcBorders>
          <w:insideH w:val="single" w:sz="6" w:space="0" w:color="562D89" w:themeColor="accent5"/>
          <w:insideV w:val="single" w:sz="6" w:space="0" w:color="562D89" w:themeColor="accent5"/>
        </w:tcBorders>
        <w:shd w:val="clear" w:color="auto" w:fill="A883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68E" w:themeColor="accent6"/>
        <w:left w:val="single" w:sz="8" w:space="0" w:color="ED168E" w:themeColor="accent6"/>
        <w:bottom w:val="single" w:sz="8" w:space="0" w:color="ED168E" w:themeColor="accent6"/>
        <w:right w:val="single" w:sz="8" w:space="0" w:color="ED168E" w:themeColor="accent6"/>
        <w:insideH w:val="single" w:sz="8" w:space="0" w:color="ED168E" w:themeColor="accent6"/>
        <w:insideV w:val="single" w:sz="8" w:space="0" w:color="ED168E" w:themeColor="accent6"/>
      </w:tblBorders>
    </w:tblPr>
    <w:tcPr>
      <w:shd w:val="clear" w:color="auto" w:fill="FAC5E2" w:themeFill="accent6" w:themeFillTint="3F"/>
    </w:tcPr>
    <w:tblStylePr w:type="firstRow">
      <w:rPr>
        <w:b/>
        <w:bCs/>
        <w:color w:val="000000" w:themeColor="text1"/>
      </w:rPr>
      <w:tblPr/>
      <w:tcPr>
        <w:shd w:val="clear" w:color="auto" w:fill="FDE8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E8" w:themeFill="accent6" w:themeFillTint="33"/>
      </w:tcPr>
    </w:tblStylePr>
    <w:tblStylePr w:type="band1Vert">
      <w:tblPr/>
      <w:tcPr>
        <w:shd w:val="clear" w:color="auto" w:fill="F68AC6" w:themeFill="accent6" w:themeFillTint="7F"/>
      </w:tcPr>
    </w:tblStylePr>
    <w:tblStylePr w:type="band1Horz">
      <w:tblPr/>
      <w:tcPr>
        <w:tcBorders>
          <w:insideH w:val="single" w:sz="6" w:space="0" w:color="ED168E" w:themeColor="accent6"/>
          <w:insideV w:val="single" w:sz="6" w:space="0" w:color="ED168E" w:themeColor="accent6"/>
        </w:tcBorders>
        <w:shd w:val="clear" w:color="auto" w:fill="F68AC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E9F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89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89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89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89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D4F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D4FC"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2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CB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CB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CB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CB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5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5AA"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C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0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0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0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0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78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783"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C1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2D8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2D8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2D8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2D8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83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83D6"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68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68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68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68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A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AC6"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760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389B6" w:themeColor="accent1"/>
        <w:bottom w:val="single" w:sz="8" w:space="0" w:color="0389B6" w:themeColor="accent1"/>
      </w:tblBorders>
    </w:tblPr>
    <w:tblStylePr w:type="firstRow">
      <w:rPr>
        <w:rFonts w:asciiTheme="majorHAnsi" w:eastAsiaTheme="majorEastAsia" w:hAnsiTheme="majorHAnsi" w:cstheme="majorBidi"/>
      </w:rPr>
      <w:tblPr/>
      <w:tcPr>
        <w:tcBorders>
          <w:top w:val="nil"/>
          <w:bottom w:val="single" w:sz="8" w:space="0" w:color="0389B6" w:themeColor="accent1"/>
        </w:tcBorders>
      </w:tcPr>
    </w:tblStylePr>
    <w:tblStylePr w:type="lastRow">
      <w:rPr>
        <w:b/>
        <w:bCs/>
        <w:color w:val="476069" w:themeColor="text2"/>
      </w:rPr>
      <w:tblPr/>
      <w:tcPr>
        <w:tcBorders>
          <w:top w:val="single" w:sz="8" w:space="0" w:color="0389B6" w:themeColor="accent1"/>
          <w:bottom w:val="single" w:sz="8" w:space="0" w:color="0389B6" w:themeColor="accent1"/>
        </w:tcBorders>
      </w:tcPr>
    </w:tblStylePr>
    <w:tblStylePr w:type="firstCol">
      <w:rPr>
        <w:b/>
        <w:bCs/>
      </w:rPr>
    </w:tblStylePr>
    <w:tblStylePr w:type="lastCol">
      <w:rPr>
        <w:b/>
        <w:bCs/>
      </w:rPr>
      <w:tblPr/>
      <w:tcPr>
        <w:tcBorders>
          <w:top w:val="single" w:sz="8" w:space="0" w:color="0389B6" w:themeColor="accent1"/>
          <w:bottom w:val="single" w:sz="8" w:space="0" w:color="0389B6" w:themeColor="accent1"/>
        </w:tcBorders>
      </w:tcPr>
    </w:tblStylePr>
    <w:tblStylePr w:type="band1Vert">
      <w:tblPr/>
      <w:tcPr>
        <w:shd w:val="clear" w:color="auto" w:fill="AFE9FD" w:themeFill="accent1" w:themeFillTint="3F"/>
      </w:tcPr>
    </w:tblStylePr>
    <w:tblStylePr w:type="band1Horz">
      <w:tblPr/>
      <w:tcPr>
        <w:shd w:val="clear" w:color="auto" w:fill="AFE9FD"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ACB56" w:themeColor="accent2"/>
        <w:bottom w:val="single" w:sz="8" w:space="0" w:color="9ACB56" w:themeColor="accent2"/>
      </w:tblBorders>
    </w:tblPr>
    <w:tblStylePr w:type="firstRow">
      <w:rPr>
        <w:rFonts w:asciiTheme="majorHAnsi" w:eastAsiaTheme="majorEastAsia" w:hAnsiTheme="majorHAnsi" w:cstheme="majorBidi"/>
      </w:rPr>
      <w:tblPr/>
      <w:tcPr>
        <w:tcBorders>
          <w:top w:val="nil"/>
          <w:bottom w:val="single" w:sz="8" w:space="0" w:color="9ACB56" w:themeColor="accent2"/>
        </w:tcBorders>
      </w:tcPr>
    </w:tblStylePr>
    <w:tblStylePr w:type="lastRow">
      <w:rPr>
        <w:b/>
        <w:bCs/>
        <w:color w:val="476069" w:themeColor="text2"/>
      </w:rPr>
      <w:tblPr/>
      <w:tcPr>
        <w:tcBorders>
          <w:top w:val="single" w:sz="8" w:space="0" w:color="9ACB56" w:themeColor="accent2"/>
          <w:bottom w:val="single" w:sz="8" w:space="0" w:color="9ACB56" w:themeColor="accent2"/>
        </w:tcBorders>
      </w:tcPr>
    </w:tblStylePr>
    <w:tblStylePr w:type="firstCol">
      <w:rPr>
        <w:b/>
        <w:bCs/>
      </w:rPr>
    </w:tblStylePr>
    <w:tblStylePr w:type="lastCol">
      <w:rPr>
        <w:b/>
        <w:bCs/>
      </w:rPr>
      <w:tblPr/>
      <w:tcPr>
        <w:tcBorders>
          <w:top w:val="single" w:sz="8" w:space="0" w:color="9ACB56" w:themeColor="accent2"/>
          <w:bottom w:val="single" w:sz="8" w:space="0" w:color="9ACB56" w:themeColor="accent2"/>
        </w:tcBorders>
      </w:tcPr>
    </w:tblStylePr>
    <w:tblStylePr w:type="band1Vert">
      <w:tblPr/>
      <w:tcPr>
        <w:shd w:val="clear" w:color="auto" w:fill="E5F2D5" w:themeFill="accent2" w:themeFillTint="3F"/>
      </w:tcPr>
    </w:tblStylePr>
    <w:tblStylePr w:type="band1Horz">
      <w:tblPr/>
      <w:tcPr>
        <w:shd w:val="clear" w:color="auto" w:fill="E5F2D5"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76069"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DD008" w:themeColor="accent4"/>
        <w:bottom w:val="single" w:sz="8" w:space="0" w:color="FDD008" w:themeColor="accent4"/>
      </w:tblBorders>
    </w:tblPr>
    <w:tblStylePr w:type="firstRow">
      <w:rPr>
        <w:rFonts w:asciiTheme="majorHAnsi" w:eastAsiaTheme="majorEastAsia" w:hAnsiTheme="majorHAnsi" w:cstheme="majorBidi"/>
      </w:rPr>
      <w:tblPr/>
      <w:tcPr>
        <w:tcBorders>
          <w:top w:val="nil"/>
          <w:bottom w:val="single" w:sz="8" w:space="0" w:color="FDD008" w:themeColor="accent4"/>
        </w:tcBorders>
      </w:tcPr>
    </w:tblStylePr>
    <w:tblStylePr w:type="lastRow">
      <w:rPr>
        <w:b/>
        <w:bCs/>
        <w:color w:val="476069" w:themeColor="text2"/>
      </w:rPr>
      <w:tblPr/>
      <w:tcPr>
        <w:tcBorders>
          <w:top w:val="single" w:sz="8" w:space="0" w:color="FDD008" w:themeColor="accent4"/>
          <w:bottom w:val="single" w:sz="8" w:space="0" w:color="FDD008" w:themeColor="accent4"/>
        </w:tcBorders>
      </w:tcPr>
    </w:tblStylePr>
    <w:tblStylePr w:type="firstCol">
      <w:rPr>
        <w:b/>
        <w:bCs/>
      </w:rPr>
    </w:tblStylePr>
    <w:tblStylePr w:type="lastCol">
      <w:rPr>
        <w:b/>
        <w:bCs/>
      </w:rPr>
      <w:tblPr/>
      <w:tcPr>
        <w:tcBorders>
          <w:top w:val="single" w:sz="8" w:space="0" w:color="FDD008" w:themeColor="accent4"/>
          <w:bottom w:val="single" w:sz="8" w:space="0" w:color="FDD008" w:themeColor="accent4"/>
        </w:tcBorders>
      </w:tcPr>
    </w:tblStylePr>
    <w:tblStylePr w:type="band1Vert">
      <w:tblPr/>
      <w:tcPr>
        <w:shd w:val="clear" w:color="auto" w:fill="FEF3C1" w:themeFill="accent4" w:themeFillTint="3F"/>
      </w:tcPr>
    </w:tblStylePr>
    <w:tblStylePr w:type="band1Horz">
      <w:tblPr/>
      <w:tcPr>
        <w:shd w:val="clear" w:color="auto" w:fill="FEF3C1"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562D89" w:themeColor="accent5"/>
        <w:bottom w:val="single" w:sz="8" w:space="0" w:color="562D89" w:themeColor="accent5"/>
      </w:tblBorders>
    </w:tblPr>
    <w:tblStylePr w:type="firstRow">
      <w:rPr>
        <w:rFonts w:asciiTheme="majorHAnsi" w:eastAsiaTheme="majorEastAsia" w:hAnsiTheme="majorHAnsi" w:cstheme="majorBidi"/>
      </w:rPr>
      <w:tblPr/>
      <w:tcPr>
        <w:tcBorders>
          <w:top w:val="nil"/>
          <w:bottom w:val="single" w:sz="8" w:space="0" w:color="562D89" w:themeColor="accent5"/>
        </w:tcBorders>
      </w:tcPr>
    </w:tblStylePr>
    <w:tblStylePr w:type="lastRow">
      <w:rPr>
        <w:b/>
        <w:bCs/>
        <w:color w:val="476069" w:themeColor="text2"/>
      </w:rPr>
      <w:tblPr/>
      <w:tcPr>
        <w:tcBorders>
          <w:top w:val="single" w:sz="8" w:space="0" w:color="562D89" w:themeColor="accent5"/>
          <w:bottom w:val="single" w:sz="8" w:space="0" w:color="562D89" w:themeColor="accent5"/>
        </w:tcBorders>
      </w:tcPr>
    </w:tblStylePr>
    <w:tblStylePr w:type="firstCol">
      <w:rPr>
        <w:b/>
        <w:bCs/>
      </w:rPr>
    </w:tblStylePr>
    <w:tblStylePr w:type="lastCol">
      <w:rPr>
        <w:b/>
        <w:bCs/>
      </w:rPr>
      <w:tblPr/>
      <w:tcPr>
        <w:tcBorders>
          <w:top w:val="single" w:sz="8" w:space="0" w:color="562D89" w:themeColor="accent5"/>
          <w:bottom w:val="single" w:sz="8" w:space="0" w:color="562D89" w:themeColor="accent5"/>
        </w:tcBorders>
      </w:tcPr>
    </w:tblStylePr>
    <w:tblStylePr w:type="band1Vert">
      <w:tblPr/>
      <w:tcPr>
        <w:shd w:val="clear" w:color="auto" w:fill="D3C1EB" w:themeFill="accent5" w:themeFillTint="3F"/>
      </w:tcPr>
    </w:tblStylePr>
    <w:tblStylePr w:type="band1Horz">
      <w:tblPr/>
      <w:tcPr>
        <w:shd w:val="clear" w:color="auto" w:fill="D3C1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168E" w:themeColor="accent6"/>
        <w:bottom w:val="single" w:sz="8" w:space="0" w:color="ED168E" w:themeColor="accent6"/>
      </w:tblBorders>
    </w:tblPr>
    <w:tblStylePr w:type="firstRow">
      <w:rPr>
        <w:rFonts w:asciiTheme="majorHAnsi" w:eastAsiaTheme="majorEastAsia" w:hAnsiTheme="majorHAnsi" w:cstheme="majorBidi"/>
      </w:rPr>
      <w:tblPr/>
      <w:tcPr>
        <w:tcBorders>
          <w:top w:val="nil"/>
          <w:bottom w:val="single" w:sz="8" w:space="0" w:color="ED168E" w:themeColor="accent6"/>
        </w:tcBorders>
      </w:tcPr>
    </w:tblStylePr>
    <w:tblStylePr w:type="lastRow">
      <w:rPr>
        <w:b/>
        <w:bCs/>
        <w:color w:val="476069" w:themeColor="text2"/>
      </w:rPr>
      <w:tblPr/>
      <w:tcPr>
        <w:tcBorders>
          <w:top w:val="single" w:sz="8" w:space="0" w:color="ED168E" w:themeColor="accent6"/>
          <w:bottom w:val="single" w:sz="8" w:space="0" w:color="ED168E" w:themeColor="accent6"/>
        </w:tcBorders>
      </w:tcPr>
    </w:tblStylePr>
    <w:tblStylePr w:type="firstCol">
      <w:rPr>
        <w:b/>
        <w:bCs/>
      </w:rPr>
    </w:tblStylePr>
    <w:tblStylePr w:type="lastCol">
      <w:rPr>
        <w:b/>
        <w:bCs/>
      </w:rPr>
      <w:tblPr/>
      <w:tcPr>
        <w:tcBorders>
          <w:top w:val="single" w:sz="8" w:space="0" w:color="ED168E" w:themeColor="accent6"/>
          <w:bottom w:val="single" w:sz="8" w:space="0" w:color="ED168E" w:themeColor="accent6"/>
        </w:tcBorders>
      </w:tcPr>
    </w:tblStylePr>
    <w:tblStylePr w:type="band1Vert">
      <w:tblPr/>
      <w:tcPr>
        <w:shd w:val="clear" w:color="auto" w:fill="FAC5E2" w:themeFill="accent6" w:themeFillTint="3F"/>
      </w:tcPr>
    </w:tblStylePr>
    <w:tblStylePr w:type="band1Horz">
      <w:tblPr/>
      <w:tcPr>
        <w:shd w:val="clear" w:color="auto" w:fill="FAC5E2"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89B6" w:themeColor="accent1"/>
        <w:left w:val="single" w:sz="8" w:space="0" w:color="0389B6" w:themeColor="accent1"/>
        <w:bottom w:val="single" w:sz="8" w:space="0" w:color="0389B6" w:themeColor="accent1"/>
        <w:right w:val="single" w:sz="8" w:space="0" w:color="0389B6" w:themeColor="accent1"/>
      </w:tblBorders>
    </w:tblPr>
    <w:tblStylePr w:type="firstRow">
      <w:rPr>
        <w:sz w:val="24"/>
        <w:szCs w:val="24"/>
      </w:rPr>
      <w:tblPr/>
      <w:tcPr>
        <w:tcBorders>
          <w:top w:val="nil"/>
          <w:left w:val="nil"/>
          <w:bottom w:val="single" w:sz="24" w:space="0" w:color="0389B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89B6" w:themeColor="accent1"/>
          <w:insideH w:val="nil"/>
          <w:insideV w:val="nil"/>
        </w:tcBorders>
        <w:shd w:val="clear" w:color="auto" w:fill="FFFFFF" w:themeFill="background1"/>
      </w:tcPr>
    </w:tblStylePr>
    <w:tblStylePr w:type="lastCol">
      <w:tblPr/>
      <w:tcPr>
        <w:tcBorders>
          <w:top w:val="nil"/>
          <w:left w:val="single" w:sz="8" w:space="0" w:color="0389B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E9FD" w:themeFill="accent1" w:themeFillTint="3F"/>
      </w:tcPr>
    </w:tblStylePr>
    <w:tblStylePr w:type="band1Horz">
      <w:tblPr/>
      <w:tcPr>
        <w:tcBorders>
          <w:top w:val="nil"/>
          <w:bottom w:val="nil"/>
          <w:insideH w:val="nil"/>
          <w:insideV w:val="nil"/>
        </w:tcBorders>
        <w:shd w:val="clear" w:color="auto" w:fill="AFE9F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CB56" w:themeColor="accent2"/>
        <w:left w:val="single" w:sz="8" w:space="0" w:color="9ACB56" w:themeColor="accent2"/>
        <w:bottom w:val="single" w:sz="8" w:space="0" w:color="9ACB56" w:themeColor="accent2"/>
        <w:right w:val="single" w:sz="8" w:space="0" w:color="9ACB56" w:themeColor="accent2"/>
      </w:tblBorders>
    </w:tblPr>
    <w:tblStylePr w:type="firstRow">
      <w:rPr>
        <w:sz w:val="24"/>
        <w:szCs w:val="24"/>
      </w:rPr>
      <w:tblPr/>
      <w:tcPr>
        <w:tcBorders>
          <w:top w:val="nil"/>
          <w:left w:val="nil"/>
          <w:bottom w:val="single" w:sz="24" w:space="0" w:color="9ACB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CB56" w:themeColor="accent2"/>
          <w:insideH w:val="nil"/>
          <w:insideV w:val="nil"/>
        </w:tcBorders>
        <w:shd w:val="clear" w:color="auto" w:fill="FFFFFF" w:themeFill="background1"/>
      </w:tcPr>
    </w:tblStylePr>
    <w:tblStylePr w:type="lastCol">
      <w:tblPr/>
      <w:tcPr>
        <w:tcBorders>
          <w:top w:val="nil"/>
          <w:left w:val="single" w:sz="8" w:space="0" w:color="9ACB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2D5" w:themeFill="accent2" w:themeFillTint="3F"/>
      </w:tcPr>
    </w:tblStylePr>
    <w:tblStylePr w:type="band1Horz">
      <w:tblPr/>
      <w:tcPr>
        <w:tcBorders>
          <w:top w:val="nil"/>
          <w:bottom w:val="nil"/>
          <w:insideH w:val="nil"/>
          <w:insideV w:val="nil"/>
        </w:tcBorders>
        <w:shd w:val="clear" w:color="auto" w:fill="E5F2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08" w:themeColor="accent4"/>
        <w:left w:val="single" w:sz="8" w:space="0" w:color="FDD008" w:themeColor="accent4"/>
        <w:bottom w:val="single" w:sz="8" w:space="0" w:color="FDD008" w:themeColor="accent4"/>
        <w:right w:val="single" w:sz="8" w:space="0" w:color="FDD008" w:themeColor="accent4"/>
      </w:tblBorders>
    </w:tblPr>
    <w:tblStylePr w:type="firstRow">
      <w:rPr>
        <w:sz w:val="24"/>
        <w:szCs w:val="24"/>
      </w:rPr>
      <w:tblPr/>
      <w:tcPr>
        <w:tcBorders>
          <w:top w:val="nil"/>
          <w:left w:val="nil"/>
          <w:bottom w:val="single" w:sz="24" w:space="0" w:color="FDD00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008" w:themeColor="accent4"/>
          <w:insideH w:val="nil"/>
          <w:insideV w:val="nil"/>
        </w:tcBorders>
        <w:shd w:val="clear" w:color="auto" w:fill="FFFFFF" w:themeFill="background1"/>
      </w:tcPr>
    </w:tblStylePr>
    <w:tblStylePr w:type="lastCol">
      <w:tblPr/>
      <w:tcPr>
        <w:tcBorders>
          <w:top w:val="nil"/>
          <w:left w:val="single" w:sz="8" w:space="0" w:color="FDD0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C1" w:themeFill="accent4" w:themeFillTint="3F"/>
      </w:tcPr>
    </w:tblStylePr>
    <w:tblStylePr w:type="band1Horz">
      <w:tblPr/>
      <w:tcPr>
        <w:tcBorders>
          <w:top w:val="nil"/>
          <w:bottom w:val="nil"/>
          <w:insideH w:val="nil"/>
          <w:insideV w:val="nil"/>
        </w:tcBorders>
        <w:shd w:val="clear" w:color="auto" w:fill="FEF3C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2D89" w:themeColor="accent5"/>
        <w:left w:val="single" w:sz="8" w:space="0" w:color="562D89" w:themeColor="accent5"/>
        <w:bottom w:val="single" w:sz="8" w:space="0" w:color="562D89" w:themeColor="accent5"/>
        <w:right w:val="single" w:sz="8" w:space="0" w:color="562D89" w:themeColor="accent5"/>
      </w:tblBorders>
    </w:tblPr>
    <w:tblStylePr w:type="firstRow">
      <w:rPr>
        <w:sz w:val="24"/>
        <w:szCs w:val="24"/>
      </w:rPr>
      <w:tblPr/>
      <w:tcPr>
        <w:tcBorders>
          <w:top w:val="nil"/>
          <w:left w:val="nil"/>
          <w:bottom w:val="single" w:sz="24" w:space="0" w:color="562D8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2D89" w:themeColor="accent5"/>
          <w:insideH w:val="nil"/>
          <w:insideV w:val="nil"/>
        </w:tcBorders>
        <w:shd w:val="clear" w:color="auto" w:fill="FFFFFF" w:themeFill="background1"/>
      </w:tcPr>
    </w:tblStylePr>
    <w:tblStylePr w:type="lastCol">
      <w:tblPr/>
      <w:tcPr>
        <w:tcBorders>
          <w:top w:val="nil"/>
          <w:left w:val="single" w:sz="8" w:space="0" w:color="562D8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C1EB" w:themeFill="accent5" w:themeFillTint="3F"/>
      </w:tcPr>
    </w:tblStylePr>
    <w:tblStylePr w:type="band1Horz">
      <w:tblPr/>
      <w:tcPr>
        <w:tcBorders>
          <w:top w:val="nil"/>
          <w:bottom w:val="nil"/>
          <w:insideH w:val="nil"/>
          <w:insideV w:val="nil"/>
        </w:tcBorders>
        <w:shd w:val="clear" w:color="auto" w:fill="D3C1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68E" w:themeColor="accent6"/>
        <w:left w:val="single" w:sz="8" w:space="0" w:color="ED168E" w:themeColor="accent6"/>
        <w:bottom w:val="single" w:sz="8" w:space="0" w:color="ED168E" w:themeColor="accent6"/>
        <w:right w:val="single" w:sz="8" w:space="0" w:color="ED168E" w:themeColor="accent6"/>
      </w:tblBorders>
    </w:tblPr>
    <w:tblStylePr w:type="firstRow">
      <w:rPr>
        <w:sz w:val="24"/>
        <w:szCs w:val="24"/>
      </w:rPr>
      <w:tblPr/>
      <w:tcPr>
        <w:tcBorders>
          <w:top w:val="nil"/>
          <w:left w:val="nil"/>
          <w:bottom w:val="single" w:sz="24" w:space="0" w:color="ED168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68E" w:themeColor="accent6"/>
          <w:insideH w:val="nil"/>
          <w:insideV w:val="nil"/>
        </w:tcBorders>
        <w:shd w:val="clear" w:color="auto" w:fill="FFFFFF" w:themeFill="background1"/>
      </w:tcPr>
    </w:tblStylePr>
    <w:tblStylePr w:type="lastCol">
      <w:tblPr/>
      <w:tcPr>
        <w:tcBorders>
          <w:top w:val="nil"/>
          <w:left w:val="single" w:sz="8" w:space="0" w:color="ED168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E2" w:themeFill="accent6" w:themeFillTint="3F"/>
      </w:tcPr>
    </w:tblStylePr>
    <w:tblStylePr w:type="band1Horz">
      <w:tblPr/>
      <w:tcPr>
        <w:tcBorders>
          <w:top w:val="nil"/>
          <w:bottom w:val="nil"/>
          <w:insideH w:val="nil"/>
          <w:insideV w:val="nil"/>
        </w:tcBorders>
        <w:shd w:val="clear" w:color="auto" w:fill="FAC5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0FBFFB" w:themeColor="accent1" w:themeTint="BF"/>
        <w:left w:val="single" w:sz="8" w:space="0" w:color="0FBFFB" w:themeColor="accent1" w:themeTint="BF"/>
        <w:bottom w:val="single" w:sz="8" w:space="0" w:color="0FBFFB" w:themeColor="accent1" w:themeTint="BF"/>
        <w:right w:val="single" w:sz="8" w:space="0" w:color="0FBFFB" w:themeColor="accent1" w:themeTint="BF"/>
        <w:insideH w:val="single" w:sz="8" w:space="0" w:color="0FBFFB" w:themeColor="accent1" w:themeTint="BF"/>
      </w:tblBorders>
    </w:tblPr>
    <w:tblStylePr w:type="firstRow">
      <w:pPr>
        <w:spacing w:before="0" w:after="0" w:line="240" w:lineRule="auto"/>
      </w:pPr>
      <w:rPr>
        <w:b/>
        <w:bCs/>
        <w:color w:val="FFFFFF" w:themeColor="background1"/>
      </w:rPr>
      <w:tblPr/>
      <w:tcPr>
        <w:tcBorders>
          <w:top w:val="single" w:sz="8" w:space="0" w:color="0FBFFB" w:themeColor="accent1" w:themeTint="BF"/>
          <w:left w:val="single" w:sz="8" w:space="0" w:color="0FBFFB" w:themeColor="accent1" w:themeTint="BF"/>
          <w:bottom w:val="single" w:sz="8" w:space="0" w:color="0FBFFB" w:themeColor="accent1" w:themeTint="BF"/>
          <w:right w:val="single" w:sz="8" w:space="0" w:color="0FBFFB" w:themeColor="accent1" w:themeTint="BF"/>
          <w:insideH w:val="nil"/>
          <w:insideV w:val="nil"/>
        </w:tcBorders>
        <w:shd w:val="clear" w:color="auto" w:fill="0389B6" w:themeFill="accent1"/>
      </w:tcPr>
    </w:tblStylePr>
    <w:tblStylePr w:type="lastRow">
      <w:pPr>
        <w:spacing w:before="0" w:after="0" w:line="240" w:lineRule="auto"/>
      </w:pPr>
      <w:rPr>
        <w:b/>
        <w:bCs/>
      </w:rPr>
      <w:tblPr/>
      <w:tcPr>
        <w:tcBorders>
          <w:top w:val="double" w:sz="6" w:space="0" w:color="0FBFFB" w:themeColor="accent1" w:themeTint="BF"/>
          <w:left w:val="single" w:sz="8" w:space="0" w:color="0FBFFB" w:themeColor="accent1" w:themeTint="BF"/>
          <w:bottom w:val="single" w:sz="8" w:space="0" w:color="0FBFFB" w:themeColor="accent1" w:themeTint="BF"/>
          <w:right w:val="single" w:sz="8" w:space="0" w:color="0FBFF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E9FD" w:themeFill="accent1" w:themeFillTint="3F"/>
      </w:tcPr>
    </w:tblStylePr>
    <w:tblStylePr w:type="band1Horz">
      <w:tblPr/>
      <w:tcPr>
        <w:tcBorders>
          <w:insideH w:val="nil"/>
          <w:insideV w:val="nil"/>
        </w:tcBorders>
        <w:shd w:val="clear" w:color="auto" w:fill="AFE9F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B3D880" w:themeColor="accent2" w:themeTint="BF"/>
        <w:left w:val="single" w:sz="8" w:space="0" w:color="B3D880" w:themeColor="accent2" w:themeTint="BF"/>
        <w:bottom w:val="single" w:sz="8" w:space="0" w:color="B3D880" w:themeColor="accent2" w:themeTint="BF"/>
        <w:right w:val="single" w:sz="8" w:space="0" w:color="B3D880" w:themeColor="accent2" w:themeTint="BF"/>
        <w:insideH w:val="single" w:sz="8" w:space="0" w:color="B3D880" w:themeColor="accent2" w:themeTint="BF"/>
      </w:tblBorders>
    </w:tblPr>
    <w:tblStylePr w:type="firstRow">
      <w:pPr>
        <w:spacing w:before="0" w:after="0" w:line="240" w:lineRule="auto"/>
      </w:pPr>
      <w:rPr>
        <w:b/>
        <w:bCs/>
        <w:color w:val="FFFFFF" w:themeColor="background1"/>
      </w:rPr>
      <w:tblPr/>
      <w:tcPr>
        <w:tcBorders>
          <w:top w:val="single" w:sz="8" w:space="0" w:color="B3D880" w:themeColor="accent2" w:themeTint="BF"/>
          <w:left w:val="single" w:sz="8" w:space="0" w:color="B3D880" w:themeColor="accent2" w:themeTint="BF"/>
          <w:bottom w:val="single" w:sz="8" w:space="0" w:color="B3D880" w:themeColor="accent2" w:themeTint="BF"/>
          <w:right w:val="single" w:sz="8" w:space="0" w:color="B3D880" w:themeColor="accent2" w:themeTint="BF"/>
          <w:insideH w:val="nil"/>
          <w:insideV w:val="nil"/>
        </w:tcBorders>
        <w:shd w:val="clear" w:color="auto" w:fill="9ACB56" w:themeFill="accent2"/>
      </w:tcPr>
    </w:tblStylePr>
    <w:tblStylePr w:type="lastRow">
      <w:pPr>
        <w:spacing w:before="0" w:after="0" w:line="240" w:lineRule="auto"/>
      </w:pPr>
      <w:rPr>
        <w:b/>
        <w:bCs/>
      </w:rPr>
      <w:tblPr/>
      <w:tcPr>
        <w:tcBorders>
          <w:top w:val="double" w:sz="6" w:space="0" w:color="B3D880" w:themeColor="accent2" w:themeTint="BF"/>
          <w:left w:val="single" w:sz="8" w:space="0" w:color="B3D880" w:themeColor="accent2" w:themeTint="BF"/>
          <w:bottom w:val="single" w:sz="8" w:space="0" w:color="B3D880" w:themeColor="accent2" w:themeTint="BF"/>
          <w:right w:val="single" w:sz="8" w:space="0" w:color="B3D88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2D5" w:themeFill="accent2" w:themeFillTint="3F"/>
      </w:tcPr>
    </w:tblStylePr>
    <w:tblStylePr w:type="band1Horz">
      <w:tblPr/>
      <w:tcPr>
        <w:tcBorders>
          <w:insideH w:val="nil"/>
          <w:insideV w:val="nil"/>
        </w:tcBorders>
        <w:shd w:val="clear" w:color="auto" w:fill="E5F2D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DDB45" w:themeColor="accent4" w:themeTint="BF"/>
        <w:left w:val="single" w:sz="8" w:space="0" w:color="FDDB45" w:themeColor="accent4" w:themeTint="BF"/>
        <w:bottom w:val="single" w:sz="8" w:space="0" w:color="FDDB45" w:themeColor="accent4" w:themeTint="BF"/>
        <w:right w:val="single" w:sz="8" w:space="0" w:color="FDDB45" w:themeColor="accent4" w:themeTint="BF"/>
        <w:insideH w:val="single" w:sz="8" w:space="0" w:color="FDDB45" w:themeColor="accent4" w:themeTint="BF"/>
      </w:tblBorders>
    </w:tblPr>
    <w:tblStylePr w:type="firstRow">
      <w:pPr>
        <w:spacing w:before="0" w:after="0" w:line="240" w:lineRule="auto"/>
      </w:pPr>
      <w:rPr>
        <w:b/>
        <w:bCs/>
        <w:color w:val="FFFFFF" w:themeColor="background1"/>
      </w:rPr>
      <w:tblPr/>
      <w:tcPr>
        <w:tcBorders>
          <w:top w:val="single" w:sz="8" w:space="0" w:color="FDDB45" w:themeColor="accent4" w:themeTint="BF"/>
          <w:left w:val="single" w:sz="8" w:space="0" w:color="FDDB45" w:themeColor="accent4" w:themeTint="BF"/>
          <w:bottom w:val="single" w:sz="8" w:space="0" w:color="FDDB45" w:themeColor="accent4" w:themeTint="BF"/>
          <w:right w:val="single" w:sz="8" w:space="0" w:color="FDDB45" w:themeColor="accent4" w:themeTint="BF"/>
          <w:insideH w:val="nil"/>
          <w:insideV w:val="nil"/>
        </w:tcBorders>
        <w:shd w:val="clear" w:color="auto" w:fill="FDD008" w:themeFill="accent4"/>
      </w:tcPr>
    </w:tblStylePr>
    <w:tblStylePr w:type="lastRow">
      <w:pPr>
        <w:spacing w:before="0" w:after="0" w:line="240" w:lineRule="auto"/>
      </w:pPr>
      <w:rPr>
        <w:b/>
        <w:bCs/>
      </w:rPr>
      <w:tblPr/>
      <w:tcPr>
        <w:tcBorders>
          <w:top w:val="double" w:sz="6" w:space="0" w:color="FDDB45" w:themeColor="accent4" w:themeTint="BF"/>
          <w:left w:val="single" w:sz="8" w:space="0" w:color="FDDB45" w:themeColor="accent4" w:themeTint="BF"/>
          <w:bottom w:val="single" w:sz="8" w:space="0" w:color="FDDB45" w:themeColor="accent4" w:themeTint="BF"/>
          <w:right w:val="single" w:sz="8" w:space="0" w:color="FDDB4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3C1" w:themeFill="accent4" w:themeFillTint="3F"/>
      </w:tcPr>
    </w:tblStylePr>
    <w:tblStylePr w:type="band1Horz">
      <w:tblPr/>
      <w:tcPr>
        <w:tcBorders>
          <w:insideH w:val="nil"/>
          <w:insideV w:val="nil"/>
        </w:tcBorders>
        <w:shd w:val="clear" w:color="auto" w:fill="FEF3C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7C45C2" w:themeColor="accent5" w:themeTint="BF"/>
        <w:left w:val="single" w:sz="8" w:space="0" w:color="7C45C2" w:themeColor="accent5" w:themeTint="BF"/>
        <w:bottom w:val="single" w:sz="8" w:space="0" w:color="7C45C2" w:themeColor="accent5" w:themeTint="BF"/>
        <w:right w:val="single" w:sz="8" w:space="0" w:color="7C45C2" w:themeColor="accent5" w:themeTint="BF"/>
        <w:insideH w:val="single" w:sz="8" w:space="0" w:color="7C45C2" w:themeColor="accent5" w:themeTint="BF"/>
      </w:tblBorders>
    </w:tblPr>
    <w:tblStylePr w:type="firstRow">
      <w:pPr>
        <w:spacing w:before="0" w:after="0" w:line="240" w:lineRule="auto"/>
      </w:pPr>
      <w:rPr>
        <w:b/>
        <w:bCs/>
        <w:color w:val="FFFFFF" w:themeColor="background1"/>
      </w:rPr>
      <w:tblPr/>
      <w:tcPr>
        <w:tcBorders>
          <w:top w:val="single" w:sz="8" w:space="0" w:color="7C45C2" w:themeColor="accent5" w:themeTint="BF"/>
          <w:left w:val="single" w:sz="8" w:space="0" w:color="7C45C2" w:themeColor="accent5" w:themeTint="BF"/>
          <w:bottom w:val="single" w:sz="8" w:space="0" w:color="7C45C2" w:themeColor="accent5" w:themeTint="BF"/>
          <w:right w:val="single" w:sz="8" w:space="0" w:color="7C45C2" w:themeColor="accent5" w:themeTint="BF"/>
          <w:insideH w:val="nil"/>
          <w:insideV w:val="nil"/>
        </w:tcBorders>
        <w:shd w:val="clear" w:color="auto" w:fill="562D89" w:themeFill="accent5"/>
      </w:tcPr>
    </w:tblStylePr>
    <w:tblStylePr w:type="lastRow">
      <w:pPr>
        <w:spacing w:before="0" w:after="0" w:line="240" w:lineRule="auto"/>
      </w:pPr>
      <w:rPr>
        <w:b/>
        <w:bCs/>
      </w:rPr>
      <w:tblPr/>
      <w:tcPr>
        <w:tcBorders>
          <w:top w:val="double" w:sz="6" w:space="0" w:color="7C45C2" w:themeColor="accent5" w:themeTint="BF"/>
          <w:left w:val="single" w:sz="8" w:space="0" w:color="7C45C2" w:themeColor="accent5" w:themeTint="BF"/>
          <w:bottom w:val="single" w:sz="8" w:space="0" w:color="7C45C2" w:themeColor="accent5" w:themeTint="BF"/>
          <w:right w:val="single" w:sz="8" w:space="0" w:color="7C45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C1EB" w:themeFill="accent5" w:themeFillTint="3F"/>
      </w:tcPr>
    </w:tblStylePr>
    <w:tblStylePr w:type="band1Horz">
      <w:tblPr/>
      <w:tcPr>
        <w:tcBorders>
          <w:insideH w:val="nil"/>
          <w:insideV w:val="nil"/>
        </w:tcBorders>
        <w:shd w:val="clear" w:color="auto" w:fill="D3C1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150AA" w:themeColor="accent6" w:themeTint="BF"/>
        <w:left w:val="single" w:sz="8" w:space="0" w:color="F150AA" w:themeColor="accent6" w:themeTint="BF"/>
        <w:bottom w:val="single" w:sz="8" w:space="0" w:color="F150AA" w:themeColor="accent6" w:themeTint="BF"/>
        <w:right w:val="single" w:sz="8" w:space="0" w:color="F150AA" w:themeColor="accent6" w:themeTint="BF"/>
        <w:insideH w:val="single" w:sz="8" w:space="0" w:color="F150AA" w:themeColor="accent6" w:themeTint="BF"/>
      </w:tblBorders>
    </w:tblPr>
    <w:tblStylePr w:type="firstRow">
      <w:pPr>
        <w:spacing w:before="0" w:after="0" w:line="240" w:lineRule="auto"/>
      </w:pPr>
      <w:rPr>
        <w:b/>
        <w:bCs/>
        <w:color w:val="FFFFFF" w:themeColor="background1"/>
      </w:rPr>
      <w:tblPr/>
      <w:tcPr>
        <w:tcBorders>
          <w:top w:val="single" w:sz="8" w:space="0" w:color="F150AA" w:themeColor="accent6" w:themeTint="BF"/>
          <w:left w:val="single" w:sz="8" w:space="0" w:color="F150AA" w:themeColor="accent6" w:themeTint="BF"/>
          <w:bottom w:val="single" w:sz="8" w:space="0" w:color="F150AA" w:themeColor="accent6" w:themeTint="BF"/>
          <w:right w:val="single" w:sz="8" w:space="0" w:color="F150AA" w:themeColor="accent6" w:themeTint="BF"/>
          <w:insideH w:val="nil"/>
          <w:insideV w:val="nil"/>
        </w:tcBorders>
        <w:shd w:val="clear" w:color="auto" w:fill="ED168E" w:themeFill="accent6"/>
      </w:tcPr>
    </w:tblStylePr>
    <w:tblStylePr w:type="lastRow">
      <w:pPr>
        <w:spacing w:before="0" w:after="0" w:line="240" w:lineRule="auto"/>
      </w:pPr>
      <w:rPr>
        <w:b/>
        <w:bCs/>
      </w:rPr>
      <w:tblPr/>
      <w:tcPr>
        <w:tcBorders>
          <w:top w:val="double" w:sz="6" w:space="0" w:color="F150AA" w:themeColor="accent6" w:themeTint="BF"/>
          <w:left w:val="single" w:sz="8" w:space="0" w:color="F150AA" w:themeColor="accent6" w:themeTint="BF"/>
          <w:bottom w:val="single" w:sz="8" w:space="0" w:color="F150AA" w:themeColor="accent6" w:themeTint="BF"/>
          <w:right w:val="single" w:sz="8" w:space="0" w:color="F150A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C5E2" w:themeFill="accent6" w:themeFillTint="3F"/>
      </w:tcPr>
    </w:tblStylePr>
    <w:tblStylePr w:type="band1Horz">
      <w:tblPr/>
      <w:tcPr>
        <w:tcBorders>
          <w:insideH w:val="nil"/>
          <w:insideV w:val="nil"/>
        </w:tcBorders>
        <w:shd w:val="clear" w:color="auto" w:fill="FAC5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89B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89B6" w:themeFill="accent1"/>
      </w:tcPr>
    </w:tblStylePr>
    <w:tblStylePr w:type="lastCol">
      <w:rPr>
        <w:b/>
        <w:bCs/>
        <w:color w:val="FFFFFF" w:themeColor="background1"/>
      </w:rPr>
      <w:tblPr/>
      <w:tcPr>
        <w:tcBorders>
          <w:left w:val="nil"/>
          <w:right w:val="nil"/>
          <w:insideH w:val="nil"/>
          <w:insideV w:val="nil"/>
        </w:tcBorders>
        <w:shd w:val="clear" w:color="auto" w:fill="0389B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CB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CB56" w:themeFill="accent2"/>
      </w:tcPr>
    </w:tblStylePr>
    <w:tblStylePr w:type="lastCol">
      <w:rPr>
        <w:b/>
        <w:bCs/>
        <w:color w:val="FFFFFF" w:themeColor="background1"/>
      </w:rPr>
      <w:tblPr/>
      <w:tcPr>
        <w:tcBorders>
          <w:left w:val="nil"/>
          <w:right w:val="nil"/>
          <w:insideH w:val="nil"/>
          <w:insideV w:val="nil"/>
        </w:tcBorders>
        <w:shd w:val="clear" w:color="auto" w:fill="9ACB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0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DD008" w:themeFill="accent4"/>
      </w:tcPr>
    </w:tblStylePr>
    <w:tblStylePr w:type="lastCol">
      <w:rPr>
        <w:b/>
        <w:bCs/>
        <w:color w:val="FFFFFF" w:themeColor="background1"/>
      </w:rPr>
      <w:tblPr/>
      <w:tcPr>
        <w:tcBorders>
          <w:left w:val="nil"/>
          <w:right w:val="nil"/>
          <w:insideH w:val="nil"/>
          <w:insideV w:val="nil"/>
        </w:tcBorders>
        <w:shd w:val="clear" w:color="auto" w:fill="FDD0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2D8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2D89" w:themeFill="accent5"/>
      </w:tcPr>
    </w:tblStylePr>
    <w:tblStylePr w:type="lastCol">
      <w:rPr>
        <w:b/>
        <w:bCs/>
        <w:color w:val="FFFFFF" w:themeColor="background1"/>
      </w:rPr>
      <w:tblPr/>
      <w:tcPr>
        <w:tcBorders>
          <w:left w:val="nil"/>
          <w:right w:val="nil"/>
          <w:insideH w:val="nil"/>
          <w:insideV w:val="nil"/>
        </w:tcBorders>
        <w:shd w:val="clear" w:color="auto" w:fill="562D8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68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68E" w:themeFill="accent6"/>
      </w:tcPr>
    </w:tblStylePr>
    <w:tblStylePr w:type="lastCol">
      <w:rPr>
        <w:b/>
        <w:bCs/>
        <w:color w:val="FFFFFF" w:themeColor="background1"/>
      </w:rPr>
      <w:tblPr/>
      <w:tcPr>
        <w:tcBorders>
          <w:left w:val="nil"/>
          <w:right w:val="nil"/>
          <w:insideH w:val="nil"/>
          <w:insideV w:val="nil"/>
        </w:tcBorders>
        <w:shd w:val="clear" w:color="auto" w:fill="ED168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unhideWhenUsed/>
    <w:rsid w:val="00572222"/>
    <w:rPr>
      <w:rFonts w:ascii="Times New Roman" w:hAnsi="Times New Roman" w:cs="Times New Roman"/>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026588" w:themeColor="accent1" w:themeShade="BF"/>
      <w:sz w:val="32"/>
      <w:szCs w:val="32"/>
    </w:rPr>
  </w:style>
  <w:style w:type="character" w:styleId="UnresolvedMention">
    <w:name w:val="Unresolved Mention"/>
    <w:basedOn w:val="DefaultParagraphFont"/>
    <w:uiPriority w:val="99"/>
    <w:semiHidden/>
    <w:unhideWhenUsed/>
    <w:rsid w:val="004A1C6A"/>
    <w:rPr>
      <w:color w:val="605E5C"/>
      <w:shd w:val="clear" w:color="auto" w:fill="E1DFDD"/>
    </w:rPr>
  </w:style>
  <w:style w:type="paragraph" w:customStyle="1" w:styleId="Sub-headings">
    <w:name w:val="Sub-headings"/>
    <w:basedOn w:val="Normal"/>
    <w:link w:val="Sub-headingsChar"/>
    <w:qFormat/>
    <w:rsid w:val="00206942"/>
    <w:rPr>
      <w:b/>
      <w:bCs/>
    </w:rPr>
  </w:style>
  <w:style w:type="character" w:customStyle="1" w:styleId="Sub-headingsChar">
    <w:name w:val="Sub-headings Char"/>
    <w:basedOn w:val="DefaultParagraphFont"/>
    <w:link w:val="Sub-headings"/>
    <w:rsid w:val="00206942"/>
    <w:rPr>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7812">
      <w:bodyDiv w:val="1"/>
      <w:marLeft w:val="0"/>
      <w:marRight w:val="0"/>
      <w:marTop w:val="0"/>
      <w:marBottom w:val="0"/>
      <w:divBdr>
        <w:top w:val="none" w:sz="0" w:space="0" w:color="auto"/>
        <w:left w:val="none" w:sz="0" w:space="0" w:color="auto"/>
        <w:bottom w:val="none" w:sz="0" w:space="0" w:color="auto"/>
        <w:right w:val="none" w:sz="0" w:space="0" w:color="auto"/>
      </w:divBdr>
    </w:div>
    <w:div w:id="14780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SRT Theme">
  <a:themeElements>
    <a:clrScheme name="SRT Theme">
      <a:dk1>
        <a:sysClr val="windowText" lastClr="000000"/>
      </a:dk1>
      <a:lt1>
        <a:sysClr val="window" lastClr="FFFFFF"/>
      </a:lt1>
      <a:dk2>
        <a:srgbClr val="476069"/>
      </a:dk2>
      <a:lt2>
        <a:srgbClr val="E7E6E6"/>
      </a:lt2>
      <a:accent1>
        <a:srgbClr val="0389B6"/>
      </a:accent1>
      <a:accent2>
        <a:srgbClr val="9ACB56"/>
      </a:accent2>
      <a:accent3>
        <a:srgbClr val="A5A5A5"/>
      </a:accent3>
      <a:accent4>
        <a:srgbClr val="FDD008"/>
      </a:accent4>
      <a:accent5>
        <a:srgbClr val="562D89"/>
      </a:accent5>
      <a:accent6>
        <a:srgbClr val="ED168E"/>
      </a:accent6>
      <a:hlink>
        <a:srgbClr val="0563C1"/>
      </a:hlink>
      <a:folHlink>
        <a:srgbClr val="AFBF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RT Theme" id="{3DA08B3C-F1D2-48B5-B424-545231E62908}" vid="{00287645-D083-4581-9186-7E89E1FE52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AE0AD-7F82-4CFA-BDC0-EE3228701A2E}">
  <ds:schemaRefs>
    <ds:schemaRef ds:uri="http://schemas.openxmlformats.org/officeDocument/2006/bibliography"/>
  </ds:schemaRefs>
</ds:datastoreItem>
</file>

<file path=customXml/itemProps2.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4.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2021-06-04T16:24:00Z</dcterms:created>
  <dcterms:modified xsi:type="dcterms:W3CDTF">2021-06-04T16:24:00Z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